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F5F4A" w14:textId="2A57492A" w:rsidR="007F5F86" w:rsidRDefault="007F5F86" w:rsidP="00163026">
      <w:pPr>
        <w:spacing w:before="1"/>
        <w:jc w:val="both"/>
        <w:rPr>
          <w:i/>
          <w:spacing w:val="-2"/>
          <w:sz w:val="16"/>
          <w:u w:val="single"/>
        </w:rPr>
      </w:pPr>
      <w:bookmarkStart w:id="0" w:name="_GoBack"/>
      <w:bookmarkEnd w:id="0"/>
    </w:p>
    <w:p w14:paraId="22C668B1" w14:textId="3FA928B0" w:rsidR="00855F77" w:rsidRDefault="00855F77" w:rsidP="00855F77">
      <w:pPr>
        <w:spacing w:before="46"/>
        <w:ind w:left="2885" w:right="2580"/>
        <w:jc w:val="center"/>
        <w:rPr>
          <w:b/>
        </w:rPr>
      </w:pPr>
      <w:r>
        <w:rPr>
          <w:b/>
        </w:rPr>
        <w:t>EDITAL Nº. 00</w:t>
      </w:r>
      <w:r w:rsidR="001723CE">
        <w:rPr>
          <w:b/>
        </w:rPr>
        <w:t>5</w:t>
      </w:r>
      <w:r>
        <w:rPr>
          <w:b/>
        </w:rPr>
        <w:t>/2026-UNEMAT/PRAE SELEÇÃO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INTERCÂMBIO</w:t>
      </w:r>
      <w:r>
        <w:rPr>
          <w:b/>
          <w:spacing w:val="-12"/>
        </w:rPr>
        <w:t xml:space="preserve"> </w:t>
      </w:r>
      <w:r>
        <w:rPr>
          <w:b/>
        </w:rPr>
        <w:t>INTERNACIONAL  CÁCERES-MT</w:t>
      </w:r>
      <w:r>
        <w:rPr>
          <w:b/>
          <w:spacing w:val="-8"/>
        </w:rPr>
        <w:t xml:space="preserve"> </w:t>
      </w:r>
      <w:r>
        <w:rPr>
          <w:b/>
        </w:rPr>
        <w:t>(BRASIL)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METZINGEN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(ALEMANHA)</w:t>
      </w:r>
    </w:p>
    <w:p w14:paraId="30AB1602" w14:textId="77777777" w:rsidR="00855F77" w:rsidRDefault="00855F77" w:rsidP="00855F77">
      <w:pPr>
        <w:pStyle w:val="Corpodetexto"/>
        <w:spacing w:before="132"/>
        <w:jc w:val="center"/>
        <w:rPr>
          <w:b/>
        </w:rPr>
      </w:pPr>
    </w:p>
    <w:p w14:paraId="70080308" w14:textId="578ACDD7" w:rsidR="007F5F86" w:rsidRDefault="00CC5DF9" w:rsidP="00EE0996">
      <w:pPr>
        <w:spacing w:before="1"/>
        <w:ind w:left="643"/>
        <w:jc w:val="center"/>
        <w:rPr>
          <w:b/>
        </w:rPr>
      </w:pPr>
      <w:r>
        <w:rPr>
          <w:b/>
        </w:rPr>
        <w:t>ANEXO V</w:t>
      </w:r>
    </w:p>
    <w:p w14:paraId="55DAF0BB" w14:textId="53983584" w:rsidR="005E435B" w:rsidRDefault="005E435B" w:rsidP="00EE0996">
      <w:pPr>
        <w:spacing w:before="135"/>
        <w:jc w:val="center"/>
        <w:rPr>
          <w:b/>
        </w:rPr>
      </w:pPr>
      <w:r>
        <w:rPr>
          <w:b/>
        </w:rPr>
        <w:t xml:space="preserve">MODELO </w:t>
      </w:r>
      <w:r w:rsidR="00685C77">
        <w:rPr>
          <w:b/>
        </w:rPr>
        <w:t xml:space="preserve">– PLANO </w:t>
      </w:r>
      <w:r>
        <w:rPr>
          <w:b/>
        </w:rPr>
        <w:t xml:space="preserve"> DE TRABALHO</w:t>
      </w:r>
    </w:p>
    <w:p w14:paraId="14ABB192" w14:textId="19C7F4C6" w:rsidR="005E435B" w:rsidRDefault="005E435B" w:rsidP="00EE0996">
      <w:pPr>
        <w:spacing w:before="135"/>
        <w:ind w:left="7"/>
        <w:jc w:val="center"/>
        <w:rPr>
          <w:b/>
        </w:rPr>
      </w:pPr>
    </w:p>
    <w:p w14:paraId="27061564" w14:textId="77777777" w:rsidR="005E435B" w:rsidRDefault="005E435B" w:rsidP="005E435B">
      <w:pPr>
        <w:spacing w:before="135"/>
        <w:ind w:left="7"/>
        <w:rPr>
          <w:b/>
        </w:rPr>
      </w:pPr>
    </w:p>
    <w:p w14:paraId="1DC0426B" w14:textId="407D09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1. Título </w:t>
      </w:r>
    </w:p>
    <w:p w14:paraId="4273CDC3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2. Justificativa</w:t>
      </w:r>
    </w:p>
    <w:p w14:paraId="58E446EA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3. Objetivo Geral</w:t>
      </w:r>
    </w:p>
    <w:p w14:paraId="24D2D329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4. Objetivos Específicos</w:t>
      </w:r>
    </w:p>
    <w:p w14:paraId="67BB6C2C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5. Público-Alvo</w:t>
      </w:r>
    </w:p>
    <w:p w14:paraId="1C31CD85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pt-BR" w:eastAsia="pt-BR"/>
        </w:rPr>
      </w:pPr>
      <w:r w:rsidRPr="002B51D3">
        <w:rPr>
          <w:rFonts w:asciiTheme="minorHAnsi" w:eastAsia="Times New Roman" w:hAnsiTheme="minorHAnsi" w:cstheme="minorHAnsi"/>
          <w:lang w:val="pt-BR" w:eastAsia="pt-BR"/>
        </w:rPr>
        <w:t>Alunos participantes do Projeto Gonçalinho (especificar faixa etária e número de alunos).</w:t>
      </w:r>
    </w:p>
    <w:p w14:paraId="3DA6329F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6. Metodologia</w:t>
      </w:r>
    </w:p>
    <w:p w14:paraId="5DBEE000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7.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5"/>
        <w:gridCol w:w="3796"/>
        <w:gridCol w:w="3119"/>
      </w:tblGrid>
      <w:tr w:rsidR="007B370B" w14:paraId="67D96E11" w14:textId="77777777" w:rsidTr="00471A80">
        <w:tc>
          <w:tcPr>
            <w:tcW w:w="735" w:type="dxa"/>
          </w:tcPr>
          <w:p w14:paraId="7A6B84C9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2B51D3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Etapa</w:t>
            </w:r>
          </w:p>
        </w:tc>
        <w:tc>
          <w:tcPr>
            <w:tcW w:w="3796" w:type="dxa"/>
          </w:tcPr>
          <w:p w14:paraId="09D1FBA0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2B51D3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Atividade</w:t>
            </w:r>
          </w:p>
        </w:tc>
        <w:tc>
          <w:tcPr>
            <w:tcW w:w="3119" w:type="dxa"/>
          </w:tcPr>
          <w:p w14:paraId="57AECC1E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2B51D3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Período</w:t>
            </w:r>
          </w:p>
        </w:tc>
      </w:tr>
      <w:tr w:rsidR="007B370B" w14:paraId="4709C828" w14:textId="77777777" w:rsidTr="00471A80">
        <w:tc>
          <w:tcPr>
            <w:tcW w:w="735" w:type="dxa"/>
          </w:tcPr>
          <w:p w14:paraId="1B6073D8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796" w:type="dxa"/>
          </w:tcPr>
          <w:p w14:paraId="5E48EDFF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119" w:type="dxa"/>
          </w:tcPr>
          <w:p w14:paraId="2EDF493F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</w:tr>
      <w:tr w:rsidR="007B370B" w14:paraId="38B5C35B" w14:textId="77777777" w:rsidTr="00471A80">
        <w:tc>
          <w:tcPr>
            <w:tcW w:w="735" w:type="dxa"/>
          </w:tcPr>
          <w:p w14:paraId="5D50914D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796" w:type="dxa"/>
          </w:tcPr>
          <w:p w14:paraId="76E330F4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119" w:type="dxa"/>
          </w:tcPr>
          <w:p w14:paraId="04D9F5C2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</w:tr>
      <w:tr w:rsidR="007B370B" w14:paraId="0A1F8631" w14:textId="77777777" w:rsidTr="00471A80">
        <w:tc>
          <w:tcPr>
            <w:tcW w:w="735" w:type="dxa"/>
          </w:tcPr>
          <w:p w14:paraId="30145685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796" w:type="dxa"/>
          </w:tcPr>
          <w:p w14:paraId="17480BB4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119" w:type="dxa"/>
          </w:tcPr>
          <w:p w14:paraId="41F5B4A2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</w:tr>
      <w:tr w:rsidR="007B370B" w14:paraId="1DA68D74" w14:textId="77777777" w:rsidTr="00471A80">
        <w:tc>
          <w:tcPr>
            <w:tcW w:w="735" w:type="dxa"/>
          </w:tcPr>
          <w:p w14:paraId="766BC962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796" w:type="dxa"/>
          </w:tcPr>
          <w:p w14:paraId="2019AEA9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  <w:tc>
          <w:tcPr>
            <w:tcW w:w="3119" w:type="dxa"/>
          </w:tcPr>
          <w:p w14:paraId="144E5F31" w14:textId="77777777" w:rsidR="007B370B" w:rsidRDefault="007B370B" w:rsidP="00471A80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</w:p>
        </w:tc>
      </w:tr>
    </w:tbl>
    <w:p w14:paraId="5157BB82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pt-BR" w:eastAsia="pt-BR"/>
        </w:rPr>
      </w:pPr>
      <w:r w:rsidRPr="002B51D3">
        <w:rPr>
          <w:rFonts w:asciiTheme="minorHAnsi" w:eastAsia="Times New Roman" w:hAnsiTheme="minorHAnsi" w:cstheme="minorHAnsi"/>
          <w:i/>
          <w:iCs/>
          <w:lang w:val="pt-BR" w:eastAsia="pt-BR"/>
        </w:rPr>
        <w:t>(O cronograma pode ser adaptado conforme a duração do projeto.)</w:t>
      </w:r>
    </w:p>
    <w:p w14:paraId="2DC14B2F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8. Recursos Necessários</w:t>
      </w:r>
    </w:p>
    <w:p w14:paraId="19C828BA" w14:textId="77777777" w:rsidR="002B51D3" w:rsidRP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9. Avaliação</w:t>
      </w:r>
    </w:p>
    <w:p w14:paraId="18ED24F4" w14:textId="23E940F9" w:rsidR="002B51D3" w:rsidRDefault="002B51D3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B51D3">
        <w:rPr>
          <w:rFonts w:asciiTheme="minorHAnsi" w:eastAsia="Times New Roman" w:hAnsiTheme="minorHAnsi" w:cstheme="minorHAnsi"/>
          <w:b/>
          <w:bCs/>
          <w:lang w:val="pt-BR" w:eastAsia="pt-BR"/>
        </w:rPr>
        <w:t>10. Resultados Esperados</w:t>
      </w:r>
    </w:p>
    <w:p w14:paraId="163E9617" w14:textId="3FE6F0C4" w:rsidR="007B370B" w:rsidRPr="002B51D3" w:rsidRDefault="006D1E4B" w:rsidP="002B51D3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val="pt-BR" w:eastAsia="pt-BR"/>
        </w:rPr>
      </w:pPr>
      <w:r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11. Referências </w:t>
      </w:r>
    </w:p>
    <w:sectPr w:rsidR="007B370B" w:rsidRPr="002B51D3" w:rsidSect="00AD5001">
      <w:headerReference w:type="default" r:id="rId8"/>
      <w:footerReference w:type="default" r:id="rId9"/>
      <w:pgSz w:w="11910" w:h="16840"/>
      <w:pgMar w:top="68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3EE7" w14:textId="77777777" w:rsidR="001431E7" w:rsidRDefault="001431E7">
      <w:r>
        <w:separator/>
      </w:r>
    </w:p>
  </w:endnote>
  <w:endnote w:type="continuationSeparator" w:id="0">
    <w:p w14:paraId="5884826E" w14:textId="77777777" w:rsidR="001431E7" w:rsidRDefault="0014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69F1" w14:textId="77777777" w:rsidR="00471A80" w:rsidRDefault="00471A80" w:rsidP="00E17378">
    <w:pPr>
      <w:spacing w:before="165"/>
      <w:ind w:left="643"/>
      <w:jc w:val="both"/>
      <w:rPr>
        <w:b/>
        <w:sz w:val="16"/>
      </w:rPr>
    </w:pPr>
    <w:r>
      <w:rPr>
        <w:b/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171571" wp14:editId="739E73ED">
              <wp:simplePos x="0" y="0"/>
              <wp:positionH relativeFrom="page">
                <wp:posOffset>4356100</wp:posOffset>
              </wp:positionH>
              <wp:positionV relativeFrom="paragraph">
                <wp:posOffset>104775</wp:posOffset>
              </wp:positionV>
              <wp:extent cx="6350" cy="661670"/>
              <wp:effectExtent l="0" t="0" r="0" b="0"/>
              <wp:wrapNone/>
              <wp:docPr id="151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" cy="661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61670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661415"/>
                            </a:lnTo>
                            <a:lnTo>
                              <a:pt x="6095" y="661415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81BB1" id="Graphic 9" o:spid="_x0000_s1026" style="position:absolute;margin-left:343pt;margin-top:8.25pt;width:.5pt;height:5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6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" path="m6095,l,,,661415r6095,l6095,xe" fillcolor="black" stroked="f">
              <v:path arrowok="t"/>
              <w10:wrap anchorx="page"/>
            </v:shape>
          </w:pict>
        </mc:Fallback>
      </mc:AlternateContent>
    </w:r>
    <w:r>
      <w:rPr>
        <w:b/>
        <w:noProof/>
        <w:sz w:val="16"/>
        <w:lang w:val="pt-BR" w:eastAsia="pt-BR"/>
      </w:rPr>
      <w:drawing>
        <wp:anchor distT="0" distB="0" distL="0" distR="0" simplePos="0" relativeHeight="251660288" behindDoc="0" locked="0" layoutInCell="1" allowOverlap="1" wp14:anchorId="20D2502C" wp14:editId="3F5A723D">
          <wp:simplePos x="0" y="0"/>
          <wp:positionH relativeFrom="page">
            <wp:posOffset>4617720</wp:posOffset>
          </wp:positionH>
          <wp:positionV relativeFrom="paragraph">
            <wp:posOffset>104140</wp:posOffset>
          </wp:positionV>
          <wp:extent cx="1933575" cy="542925"/>
          <wp:effectExtent l="0" t="0" r="0" b="0"/>
          <wp:wrapNone/>
          <wp:docPr id="13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>PRAE</w:t>
    </w:r>
    <w:r>
      <w:rPr>
        <w:b/>
        <w:spacing w:val="-5"/>
        <w:sz w:val="16"/>
      </w:rPr>
      <w:t xml:space="preserve"> </w:t>
    </w:r>
    <w:r>
      <w:rPr>
        <w:b/>
        <w:sz w:val="16"/>
      </w:rPr>
      <w:t>-</w:t>
    </w:r>
    <w:r>
      <w:rPr>
        <w:b/>
        <w:spacing w:val="-3"/>
        <w:sz w:val="16"/>
      </w:rPr>
      <w:t xml:space="preserve"> </w:t>
    </w:r>
    <w:r>
      <w:rPr>
        <w:b/>
        <w:sz w:val="16"/>
      </w:rPr>
      <w:t>Pró-Reitoria</w:t>
    </w:r>
    <w:r>
      <w:rPr>
        <w:b/>
        <w:spacing w:val="-4"/>
        <w:sz w:val="16"/>
      </w:rPr>
      <w:t xml:space="preserve"> </w:t>
    </w:r>
    <w:r>
      <w:rPr>
        <w:b/>
        <w:sz w:val="16"/>
      </w:rPr>
      <w:t>de</w:t>
    </w:r>
    <w:r>
      <w:rPr>
        <w:b/>
        <w:spacing w:val="-5"/>
        <w:sz w:val="16"/>
      </w:rPr>
      <w:t xml:space="preserve"> </w:t>
    </w:r>
    <w:r>
      <w:rPr>
        <w:b/>
        <w:sz w:val="16"/>
      </w:rPr>
      <w:t>Assuntos</w:t>
    </w:r>
    <w:r>
      <w:rPr>
        <w:b/>
        <w:spacing w:val="-5"/>
        <w:sz w:val="16"/>
      </w:rPr>
      <w:t xml:space="preserve"> </w:t>
    </w:r>
    <w:r>
      <w:rPr>
        <w:b/>
        <w:spacing w:val="-2"/>
        <w:sz w:val="16"/>
      </w:rPr>
      <w:t>Estudantis</w:t>
    </w:r>
  </w:p>
  <w:p w14:paraId="3474EB03" w14:textId="77777777" w:rsidR="00471A80" w:rsidRDefault="00471A80" w:rsidP="00E17378">
    <w:pPr>
      <w:spacing w:before="1"/>
      <w:ind w:left="643" w:right="5206"/>
      <w:jc w:val="both"/>
      <w:rPr>
        <w:sz w:val="16"/>
      </w:rPr>
    </w:pPr>
    <w:r>
      <w:rPr>
        <w:sz w:val="16"/>
      </w:rPr>
      <w:t>Av.</w:t>
    </w:r>
    <w:r>
      <w:rPr>
        <w:spacing w:val="-4"/>
        <w:sz w:val="16"/>
      </w:rPr>
      <w:t xml:space="preserve"> </w:t>
    </w:r>
    <w:r>
      <w:rPr>
        <w:sz w:val="16"/>
      </w:rPr>
      <w:t>Tancredo</w:t>
    </w:r>
    <w:r>
      <w:rPr>
        <w:spacing w:val="-6"/>
        <w:sz w:val="16"/>
      </w:rPr>
      <w:t xml:space="preserve"> </w:t>
    </w:r>
    <w:r>
      <w:rPr>
        <w:sz w:val="16"/>
      </w:rPr>
      <w:t>Neves,</w:t>
    </w:r>
    <w:r>
      <w:rPr>
        <w:spacing w:val="-4"/>
        <w:sz w:val="16"/>
      </w:rPr>
      <w:t xml:space="preserve"> </w:t>
    </w:r>
    <w:r>
      <w:rPr>
        <w:sz w:val="16"/>
      </w:rPr>
      <w:t>1095,</w:t>
    </w:r>
    <w:r>
      <w:rPr>
        <w:spacing w:val="-4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78.200-000,</w:t>
    </w:r>
    <w:r>
      <w:rPr>
        <w:spacing w:val="-4"/>
        <w:sz w:val="16"/>
      </w:rPr>
      <w:t xml:space="preserve"> </w:t>
    </w:r>
    <w:r>
      <w:rPr>
        <w:sz w:val="16"/>
      </w:rPr>
      <w:t>Cáceres,</w:t>
    </w:r>
    <w:r>
      <w:rPr>
        <w:spacing w:val="-4"/>
        <w:sz w:val="16"/>
      </w:rPr>
      <w:t xml:space="preserve"> </w:t>
    </w:r>
    <w:r>
      <w:rPr>
        <w:sz w:val="16"/>
      </w:rPr>
      <w:t>MT</w:t>
    </w:r>
    <w:r>
      <w:rPr>
        <w:spacing w:val="40"/>
        <w:sz w:val="16"/>
      </w:rPr>
      <w:t xml:space="preserve"> </w:t>
    </w:r>
    <w:r>
      <w:rPr>
        <w:sz w:val="16"/>
      </w:rPr>
      <w:t>Telefone Institucional 65) 98120-0060</w:t>
    </w:r>
  </w:p>
  <w:p w14:paraId="0468AF3B" w14:textId="77777777" w:rsidR="00471A80" w:rsidRDefault="00471A80" w:rsidP="00E17378">
    <w:pPr>
      <w:spacing w:before="1"/>
      <w:ind w:left="643"/>
      <w:jc w:val="both"/>
      <w:rPr>
        <w:i/>
        <w:sz w:val="16"/>
      </w:rPr>
    </w:pPr>
    <w:r>
      <w:rPr>
        <w:sz w:val="16"/>
      </w:rPr>
      <w:t>unemat.br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Email:</w:t>
    </w:r>
    <w:r>
      <w:rPr>
        <w:spacing w:val="-2"/>
        <w:sz w:val="16"/>
      </w:rPr>
      <w:t xml:space="preserve"> </w:t>
    </w:r>
    <w:r>
      <w:rPr>
        <w:i/>
        <w:spacing w:val="-2"/>
        <w:sz w:val="16"/>
        <w:u w:val="single"/>
      </w:rPr>
      <w:t>prae</w:t>
    </w:r>
    <w:hyperlink r:id="rId2">
      <w:r>
        <w:rPr>
          <w:i/>
          <w:spacing w:val="-2"/>
          <w:sz w:val="16"/>
          <w:u w:val="single"/>
        </w:rPr>
        <w:t>@unemat.br</w:t>
      </w:r>
    </w:hyperlink>
  </w:p>
  <w:p w14:paraId="34908F23" w14:textId="77777777" w:rsidR="00471A80" w:rsidRPr="00E17378" w:rsidRDefault="00471A80" w:rsidP="00E17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E7575" w14:textId="77777777" w:rsidR="001431E7" w:rsidRDefault="001431E7">
      <w:r>
        <w:separator/>
      </w:r>
    </w:p>
  </w:footnote>
  <w:footnote w:type="continuationSeparator" w:id="0">
    <w:p w14:paraId="27E6959D" w14:textId="77777777" w:rsidR="001431E7" w:rsidRDefault="0014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495FD" w14:textId="7CC57750" w:rsidR="00471A80" w:rsidRDefault="00BB032D" w:rsidP="007162E8">
    <w:pPr>
      <w:jc w:val="center"/>
      <w:rPr>
        <w:b/>
        <w:sz w:val="18"/>
      </w:rPr>
    </w:pPr>
    <w:r>
      <w:rPr>
        <w:i/>
        <w:noProof/>
        <w:sz w:val="18"/>
        <w:lang w:val="pt-BR" w:eastAsia="pt-BR"/>
      </w:rPr>
      <w:drawing>
        <wp:anchor distT="0" distB="0" distL="0" distR="0" simplePos="0" relativeHeight="251664384" behindDoc="0" locked="0" layoutInCell="1" allowOverlap="1" wp14:anchorId="3E7F43F4" wp14:editId="335EC647">
          <wp:simplePos x="0" y="0"/>
          <wp:positionH relativeFrom="page">
            <wp:posOffset>719455</wp:posOffset>
          </wp:positionH>
          <wp:positionV relativeFrom="page">
            <wp:posOffset>457200</wp:posOffset>
          </wp:positionV>
          <wp:extent cx="713740" cy="664845"/>
          <wp:effectExtent l="0" t="0" r="0" b="0"/>
          <wp:wrapNone/>
          <wp:docPr id="11" name="Image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 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994" cy="664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A80">
      <w:rPr>
        <w:b/>
        <w:noProof/>
        <w:sz w:val="18"/>
        <w:lang w:val="pt-BR" w:eastAsia="pt-BR"/>
      </w:rPr>
      <w:drawing>
        <wp:anchor distT="0" distB="0" distL="0" distR="0" simplePos="0" relativeHeight="251662336" behindDoc="0" locked="0" layoutInCell="1" allowOverlap="1" wp14:anchorId="522D5AE7" wp14:editId="7371BE73">
          <wp:simplePos x="0" y="0"/>
          <wp:positionH relativeFrom="page">
            <wp:posOffset>5995035</wp:posOffset>
          </wp:positionH>
          <wp:positionV relativeFrom="paragraph">
            <wp:posOffset>-119380</wp:posOffset>
          </wp:positionV>
          <wp:extent cx="608965" cy="666115"/>
          <wp:effectExtent l="0" t="0" r="0" b="0"/>
          <wp:wrapNone/>
          <wp:docPr id="1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218" cy="665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A80">
      <w:rPr>
        <w:b/>
        <w:sz w:val="18"/>
      </w:rPr>
      <w:t>ESTADO</w:t>
    </w:r>
    <w:r w:rsidR="00471A80">
      <w:rPr>
        <w:b/>
        <w:spacing w:val="-5"/>
        <w:sz w:val="18"/>
      </w:rPr>
      <w:t xml:space="preserve"> </w:t>
    </w:r>
    <w:r w:rsidR="00471A80">
      <w:rPr>
        <w:b/>
        <w:sz w:val="18"/>
      </w:rPr>
      <w:t>DE</w:t>
    </w:r>
    <w:r w:rsidR="00471A80">
      <w:rPr>
        <w:b/>
        <w:spacing w:val="-3"/>
        <w:sz w:val="18"/>
      </w:rPr>
      <w:t xml:space="preserve"> </w:t>
    </w:r>
    <w:r w:rsidR="00471A80">
      <w:rPr>
        <w:b/>
        <w:sz w:val="18"/>
      </w:rPr>
      <w:t>MATO</w:t>
    </w:r>
    <w:r w:rsidR="00471A80">
      <w:rPr>
        <w:b/>
        <w:spacing w:val="-2"/>
        <w:sz w:val="18"/>
      </w:rPr>
      <w:t xml:space="preserve"> GROSSO</w:t>
    </w:r>
  </w:p>
  <w:p w14:paraId="7D3AE3EC" w14:textId="77777777" w:rsidR="00471A80" w:rsidRDefault="00471A80" w:rsidP="007162E8">
    <w:pPr>
      <w:spacing w:before="34" w:line="276" w:lineRule="auto"/>
      <w:ind w:left="2837" w:right="2834" w:firstLine="5"/>
      <w:jc w:val="center"/>
      <w:rPr>
        <w:b/>
        <w:sz w:val="18"/>
      </w:rPr>
    </w:pPr>
    <w:r>
      <w:rPr>
        <w:b/>
        <w:sz w:val="18"/>
      </w:rPr>
      <w:t>SECRETARIA</w:t>
    </w:r>
    <w:r>
      <w:rPr>
        <w:b/>
        <w:spacing w:val="40"/>
        <w:sz w:val="18"/>
      </w:rPr>
      <w:t xml:space="preserve"> </w:t>
    </w:r>
    <w:r>
      <w:rPr>
        <w:b/>
        <w:sz w:val="18"/>
      </w:rPr>
      <w:t>DE</w:t>
    </w:r>
    <w:r>
      <w:rPr>
        <w:b/>
        <w:spacing w:val="40"/>
        <w:sz w:val="18"/>
      </w:rPr>
      <w:t xml:space="preserve"> </w:t>
    </w:r>
    <w:r>
      <w:rPr>
        <w:b/>
        <w:sz w:val="18"/>
      </w:rPr>
      <w:t>ESTADO</w:t>
    </w:r>
    <w:r>
      <w:rPr>
        <w:b/>
        <w:spacing w:val="40"/>
        <w:sz w:val="18"/>
      </w:rPr>
      <w:t xml:space="preserve"> </w:t>
    </w:r>
    <w:r>
      <w:rPr>
        <w:b/>
        <w:sz w:val="18"/>
      </w:rPr>
      <w:t>DE</w:t>
    </w:r>
    <w:r>
      <w:rPr>
        <w:b/>
        <w:spacing w:val="40"/>
        <w:sz w:val="18"/>
      </w:rPr>
      <w:t xml:space="preserve"> </w:t>
    </w:r>
    <w:r>
      <w:rPr>
        <w:b/>
        <w:sz w:val="18"/>
      </w:rPr>
      <w:t>CIÊNCIA</w:t>
    </w:r>
    <w:r>
      <w:rPr>
        <w:b/>
        <w:spacing w:val="40"/>
        <w:sz w:val="18"/>
      </w:rPr>
      <w:t xml:space="preserve"> </w:t>
    </w:r>
    <w:r>
      <w:rPr>
        <w:b/>
        <w:sz w:val="18"/>
      </w:rPr>
      <w:t>E</w:t>
    </w:r>
    <w:r>
      <w:rPr>
        <w:b/>
        <w:spacing w:val="40"/>
        <w:sz w:val="18"/>
      </w:rPr>
      <w:t xml:space="preserve"> </w:t>
    </w:r>
    <w:r>
      <w:rPr>
        <w:b/>
        <w:sz w:val="18"/>
      </w:rPr>
      <w:t>TECNOLOGIA FUNDAÇÃO</w:t>
    </w:r>
    <w:r>
      <w:rPr>
        <w:b/>
        <w:spacing w:val="-7"/>
        <w:sz w:val="18"/>
      </w:rPr>
      <w:t xml:space="preserve"> </w:t>
    </w:r>
    <w:r>
      <w:rPr>
        <w:b/>
        <w:sz w:val="18"/>
      </w:rPr>
      <w:t>UNIVERSIDADE</w:t>
    </w:r>
    <w:r>
      <w:rPr>
        <w:b/>
        <w:spacing w:val="-7"/>
        <w:sz w:val="18"/>
      </w:rPr>
      <w:t xml:space="preserve"> </w:t>
    </w:r>
    <w:r>
      <w:rPr>
        <w:b/>
        <w:sz w:val="18"/>
      </w:rPr>
      <w:t>DO</w:t>
    </w:r>
    <w:r>
      <w:rPr>
        <w:b/>
        <w:spacing w:val="-8"/>
        <w:sz w:val="18"/>
      </w:rPr>
      <w:t xml:space="preserve"> </w:t>
    </w:r>
    <w:r>
      <w:rPr>
        <w:b/>
        <w:sz w:val="18"/>
      </w:rPr>
      <w:t>ESTADO</w:t>
    </w:r>
    <w:r>
      <w:rPr>
        <w:b/>
        <w:spacing w:val="-7"/>
        <w:sz w:val="18"/>
      </w:rPr>
      <w:t xml:space="preserve"> </w:t>
    </w:r>
    <w:r>
      <w:rPr>
        <w:b/>
        <w:sz w:val="18"/>
      </w:rPr>
      <w:t>DE</w:t>
    </w:r>
    <w:r>
      <w:rPr>
        <w:b/>
        <w:spacing w:val="-7"/>
        <w:sz w:val="18"/>
      </w:rPr>
      <w:t xml:space="preserve"> </w:t>
    </w:r>
    <w:r>
      <w:rPr>
        <w:b/>
        <w:sz w:val="18"/>
      </w:rPr>
      <w:t>MATO</w:t>
    </w:r>
    <w:r>
      <w:rPr>
        <w:b/>
        <w:spacing w:val="-7"/>
        <w:sz w:val="18"/>
      </w:rPr>
      <w:t xml:space="preserve"> </w:t>
    </w:r>
    <w:r>
      <w:rPr>
        <w:b/>
        <w:sz w:val="18"/>
      </w:rPr>
      <w:t>GROSSO CARLOS ALBERTO REYES MALDONADO</w:t>
    </w:r>
  </w:p>
  <w:p w14:paraId="5746CCD8" w14:textId="77777777" w:rsidR="00471A80" w:rsidRDefault="00471A80" w:rsidP="007162E8">
    <w:pPr>
      <w:spacing w:line="218" w:lineRule="exact"/>
      <w:ind w:left="4"/>
      <w:jc w:val="center"/>
      <w:rPr>
        <w:b/>
        <w:sz w:val="18"/>
      </w:rPr>
    </w:pPr>
    <w:r>
      <w:rPr>
        <w:b/>
        <w:sz w:val="18"/>
      </w:rPr>
      <w:t>PRÓ-REITORIA</w:t>
    </w:r>
    <w:r>
      <w:rPr>
        <w:b/>
        <w:spacing w:val="-5"/>
        <w:sz w:val="18"/>
      </w:rPr>
      <w:t xml:space="preserve"> </w:t>
    </w:r>
    <w:r>
      <w:rPr>
        <w:b/>
        <w:sz w:val="18"/>
      </w:rPr>
      <w:t>DE</w:t>
    </w:r>
    <w:r>
      <w:rPr>
        <w:b/>
        <w:spacing w:val="-3"/>
        <w:sz w:val="18"/>
      </w:rPr>
      <w:t xml:space="preserve"> </w:t>
    </w:r>
    <w:r>
      <w:rPr>
        <w:b/>
        <w:sz w:val="18"/>
      </w:rPr>
      <w:t>ASSUNTOS</w:t>
    </w:r>
    <w:r>
      <w:rPr>
        <w:b/>
        <w:spacing w:val="-4"/>
        <w:sz w:val="18"/>
      </w:rPr>
      <w:t xml:space="preserve"> </w:t>
    </w:r>
    <w:r>
      <w:rPr>
        <w:b/>
        <w:spacing w:val="-2"/>
        <w:sz w:val="18"/>
      </w:rPr>
      <w:t>ESTUDANTIS</w:t>
    </w:r>
  </w:p>
  <w:p w14:paraId="64476C7A" w14:textId="77777777" w:rsidR="00471A80" w:rsidRDefault="00471A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lowerLetter"/>
      <w:lvlText w:val="%1)"/>
      <w:lvlJc w:val="left"/>
      <w:pPr>
        <w:ind w:left="797" w:hanging="2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726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53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7"/>
      <w:numFmt w:val="decimal"/>
      <w:lvlText w:val="%1"/>
      <w:lvlJc w:val="left"/>
      <w:pPr>
        <w:ind w:left="1010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0" w:hanging="44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29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3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8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1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442"/>
      </w:pPr>
      <w:rPr>
        <w:rFonts w:hint="default"/>
        <w:lang w:val="pt-PT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6"/>
      <w:numFmt w:val="decimal"/>
      <w:lvlText w:val="%1"/>
      <w:lvlJc w:val="left"/>
      <w:pPr>
        <w:ind w:left="569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1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9" w:hanging="55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552"/>
      </w:pPr>
      <w:rPr>
        <w:rFonts w:hint="default"/>
        <w:lang w:val="pt-PT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numFmt w:val="bullet"/>
      <w:lvlText w:val="-"/>
      <w:lvlJc w:val="left"/>
      <w:pPr>
        <w:ind w:left="569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14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1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1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797" w:hanging="228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726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53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F4B5D9F5"/>
    <w:multiLevelType w:val="multilevel"/>
    <w:tmpl w:val="F4B5D9F5"/>
    <w:lvl w:ilvl="0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053208E"/>
    <w:multiLevelType w:val="multilevel"/>
    <w:tmpl w:val="0053208E"/>
    <w:lvl w:ilvl="0">
      <w:start w:val="2"/>
      <w:numFmt w:val="decimal"/>
      <w:lvlText w:val="%1"/>
      <w:lvlJc w:val="left"/>
      <w:pPr>
        <w:ind w:left="569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38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6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504"/>
      </w:pPr>
      <w:rPr>
        <w:rFonts w:hint="default"/>
        <w:lang w:val="pt-PT" w:eastAsia="en-US" w:bidi="ar-SA"/>
      </w:rPr>
    </w:lvl>
  </w:abstractNum>
  <w:abstractNum w:abstractNumId="7" w15:restartNumberingAfterBreak="0">
    <w:nsid w:val="0248C179"/>
    <w:multiLevelType w:val="multilevel"/>
    <w:tmpl w:val="0248C179"/>
    <w:lvl w:ilvl="0">
      <w:start w:val="9"/>
      <w:numFmt w:val="decimal"/>
      <w:lvlText w:val="%1"/>
      <w:lvlJc w:val="left"/>
      <w:pPr>
        <w:ind w:left="960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8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1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392"/>
      </w:pPr>
      <w:rPr>
        <w:rFonts w:hint="default"/>
        <w:lang w:val="pt-PT" w:eastAsia="en-US" w:bidi="ar-SA"/>
      </w:rPr>
    </w:lvl>
  </w:abstractNum>
  <w:abstractNum w:abstractNumId="8" w15:restartNumberingAfterBreak="0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569" w:hanging="2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26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2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262"/>
      </w:pPr>
      <w:rPr>
        <w:rFonts w:hint="default"/>
        <w:lang w:val="pt-PT" w:eastAsia="en-US" w:bidi="ar-SA"/>
      </w:rPr>
    </w:lvl>
  </w:abstractNum>
  <w:abstractNum w:abstractNumId="9" w15:restartNumberingAfterBreak="0">
    <w:nsid w:val="056E77BA"/>
    <w:multiLevelType w:val="multilevel"/>
    <w:tmpl w:val="90B4B1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EB4216"/>
    <w:multiLevelType w:val="multilevel"/>
    <w:tmpl w:val="1E6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654F3"/>
    <w:multiLevelType w:val="multilevel"/>
    <w:tmpl w:val="25B654F3"/>
    <w:lvl w:ilvl="0">
      <w:start w:val="8"/>
      <w:numFmt w:val="decimal"/>
      <w:lvlText w:val="%1"/>
      <w:lvlJc w:val="left"/>
      <w:pPr>
        <w:ind w:left="962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39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9" w:hanging="65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69" w:hanging="7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569" w:hanging="90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006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903"/>
      </w:pPr>
      <w:rPr>
        <w:rFonts w:hint="default"/>
        <w:lang w:val="pt-PT" w:eastAsia="en-US" w:bidi="ar-SA"/>
      </w:rPr>
    </w:lvl>
  </w:abstractNum>
  <w:abstractNum w:abstractNumId="12" w15:restartNumberingAfterBreak="0">
    <w:nsid w:val="2A554248"/>
    <w:multiLevelType w:val="multilevel"/>
    <w:tmpl w:val="221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F537B"/>
    <w:multiLevelType w:val="multilevel"/>
    <w:tmpl w:val="2A8F537B"/>
    <w:lvl w:ilvl="0">
      <w:start w:val="11"/>
      <w:numFmt w:val="decimal"/>
      <w:lvlText w:val="%1"/>
      <w:lvlJc w:val="left"/>
      <w:pPr>
        <w:ind w:left="569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60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1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600"/>
      </w:pPr>
      <w:rPr>
        <w:rFonts w:hint="default"/>
        <w:lang w:val="pt-PT" w:eastAsia="en-US" w:bidi="ar-SA"/>
      </w:rPr>
    </w:lvl>
  </w:abstractNum>
  <w:abstractNum w:abstractNumId="14" w15:restartNumberingAfterBreak="0">
    <w:nsid w:val="4D4DC07F"/>
    <w:multiLevelType w:val="multilevel"/>
    <w:tmpl w:val="4D4DC07F"/>
    <w:lvl w:ilvl="0">
      <w:start w:val="1"/>
      <w:numFmt w:val="lowerLetter"/>
      <w:lvlText w:val="%1)"/>
      <w:lvlJc w:val="left"/>
      <w:pPr>
        <w:ind w:left="56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21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2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569" w:hanging="23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23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2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233"/>
      </w:pPr>
      <w:rPr>
        <w:rFonts w:hint="default"/>
        <w:lang w:val="pt-PT" w:eastAsia="en-US" w:bidi="ar-SA"/>
      </w:rPr>
    </w:lvl>
  </w:abstractNum>
  <w:abstractNum w:abstractNumId="16" w15:restartNumberingAfterBreak="0">
    <w:nsid w:val="5A241D34"/>
    <w:multiLevelType w:val="multilevel"/>
    <w:tmpl w:val="5A241D34"/>
    <w:lvl w:ilvl="0">
      <w:numFmt w:val="bullet"/>
      <w:lvlText w:val="*"/>
      <w:lvlJc w:val="left"/>
      <w:pPr>
        <w:ind w:left="56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16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1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1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1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1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6F641DDD"/>
    <w:multiLevelType w:val="multilevel"/>
    <w:tmpl w:val="A604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83CF9"/>
    <w:multiLevelType w:val="multilevel"/>
    <w:tmpl w:val="72183CF9"/>
    <w:lvl w:ilvl="0">
      <w:start w:val="1"/>
      <w:numFmt w:val="upperRoman"/>
      <w:lvlText w:val="%1."/>
      <w:lvlJc w:val="left"/>
      <w:pPr>
        <w:ind w:left="569" w:hanging="1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17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1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76876E13"/>
    <w:multiLevelType w:val="multilevel"/>
    <w:tmpl w:val="59C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F6362"/>
    <w:multiLevelType w:val="multilevel"/>
    <w:tmpl w:val="E00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18"/>
  </w:num>
  <w:num w:numId="9">
    <w:abstractNumId w:val="7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12"/>
  </w:num>
  <w:num w:numId="18">
    <w:abstractNumId w:val="17"/>
  </w:num>
  <w:num w:numId="19">
    <w:abstractNumId w:val="20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92"/>
    <w:rsid w:val="00034F70"/>
    <w:rsid w:val="000473EF"/>
    <w:rsid w:val="00057F62"/>
    <w:rsid w:val="000727F1"/>
    <w:rsid w:val="0009785F"/>
    <w:rsid w:val="000A3409"/>
    <w:rsid w:val="000A58F4"/>
    <w:rsid w:val="000C282B"/>
    <w:rsid w:val="000E352C"/>
    <w:rsid w:val="0012692D"/>
    <w:rsid w:val="001431E7"/>
    <w:rsid w:val="00163026"/>
    <w:rsid w:val="0017191B"/>
    <w:rsid w:val="001723CE"/>
    <w:rsid w:val="00181A91"/>
    <w:rsid w:val="001E3178"/>
    <w:rsid w:val="002B51D3"/>
    <w:rsid w:val="002B6BB4"/>
    <w:rsid w:val="002C566B"/>
    <w:rsid w:val="00305D93"/>
    <w:rsid w:val="003109E8"/>
    <w:rsid w:val="0031174B"/>
    <w:rsid w:val="0034334F"/>
    <w:rsid w:val="003461FE"/>
    <w:rsid w:val="0036265E"/>
    <w:rsid w:val="00373029"/>
    <w:rsid w:val="003A37CE"/>
    <w:rsid w:val="003D096C"/>
    <w:rsid w:val="004106C9"/>
    <w:rsid w:val="0045465A"/>
    <w:rsid w:val="004604A9"/>
    <w:rsid w:val="00471A80"/>
    <w:rsid w:val="004A2A5F"/>
    <w:rsid w:val="004E705C"/>
    <w:rsid w:val="004F289A"/>
    <w:rsid w:val="00523460"/>
    <w:rsid w:val="0057021B"/>
    <w:rsid w:val="0057370A"/>
    <w:rsid w:val="00576A74"/>
    <w:rsid w:val="005E435B"/>
    <w:rsid w:val="005F55B5"/>
    <w:rsid w:val="00626602"/>
    <w:rsid w:val="00642A06"/>
    <w:rsid w:val="0065335E"/>
    <w:rsid w:val="00685C77"/>
    <w:rsid w:val="00696C92"/>
    <w:rsid w:val="006975BE"/>
    <w:rsid w:val="006C39B4"/>
    <w:rsid w:val="006D1E4B"/>
    <w:rsid w:val="006E0FE0"/>
    <w:rsid w:val="00703DBC"/>
    <w:rsid w:val="007162E8"/>
    <w:rsid w:val="00717760"/>
    <w:rsid w:val="007721FE"/>
    <w:rsid w:val="0078103B"/>
    <w:rsid w:val="00781E61"/>
    <w:rsid w:val="00791AB1"/>
    <w:rsid w:val="007A3706"/>
    <w:rsid w:val="007B370B"/>
    <w:rsid w:val="007D64EA"/>
    <w:rsid w:val="007F393B"/>
    <w:rsid w:val="007F5F86"/>
    <w:rsid w:val="00822D1D"/>
    <w:rsid w:val="00825469"/>
    <w:rsid w:val="008264A8"/>
    <w:rsid w:val="0083210B"/>
    <w:rsid w:val="008447DD"/>
    <w:rsid w:val="00855F77"/>
    <w:rsid w:val="008A335F"/>
    <w:rsid w:val="008B2D36"/>
    <w:rsid w:val="008C5C38"/>
    <w:rsid w:val="008D2ED7"/>
    <w:rsid w:val="008E3AC0"/>
    <w:rsid w:val="008E3AFD"/>
    <w:rsid w:val="0094193A"/>
    <w:rsid w:val="00957A4E"/>
    <w:rsid w:val="00960973"/>
    <w:rsid w:val="00986E4F"/>
    <w:rsid w:val="0099291B"/>
    <w:rsid w:val="00994E32"/>
    <w:rsid w:val="009C1043"/>
    <w:rsid w:val="009E67F8"/>
    <w:rsid w:val="00A35DCE"/>
    <w:rsid w:val="00A4101E"/>
    <w:rsid w:val="00A80054"/>
    <w:rsid w:val="00A8316F"/>
    <w:rsid w:val="00AB325A"/>
    <w:rsid w:val="00AB5A1C"/>
    <w:rsid w:val="00AD5001"/>
    <w:rsid w:val="00AD60A9"/>
    <w:rsid w:val="00AE5E00"/>
    <w:rsid w:val="00B05B84"/>
    <w:rsid w:val="00B4259D"/>
    <w:rsid w:val="00B75823"/>
    <w:rsid w:val="00BB032D"/>
    <w:rsid w:val="00BD076E"/>
    <w:rsid w:val="00BD1B7F"/>
    <w:rsid w:val="00BD3DBA"/>
    <w:rsid w:val="00BE4FA6"/>
    <w:rsid w:val="00BF337F"/>
    <w:rsid w:val="00C020CA"/>
    <w:rsid w:val="00C03D46"/>
    <w:rsid w:val="00C0543F"/>
    <w:rsid w:val="00C31D7F"/>
    <w:rsid w:val="00C47BEE"/>
    <w:rsid w:val="00C50038"/>
    <w:rsid w:val="00C70E25"/>
    <w:rsid w:val="00C85487"/>
    <w:rsid w:val="00CA1F92"/>
    <w:rsid w:val="00CA4ADB"/>
    <w:rsid w:val="00CB58CE"/>
    <w:rsid w:val="00CB5C2F"/>
    <w:rsid w:val="00CC5DF9"/>
    <w:rsid w:val="00CC79BD"/>
    <w:rsid w:val="00D11C27"/>
    <w:rsid w:val="00D137E4"/>
    <w:rsid w:val="00D13F3C"/>
    <w:rsid w:val="00D30568"/>
    <w:rsid w:val="00D34A4C"/>
    <w:rsid w:val="00D85824"/>
    <w:rsid w:val="00DA577A"/>
    <w:rsid w:val="00DF23FF"/>
    <w:rsid w:val="00DF74CA"/>
    <w:rsid w:val="00E17378"/>
    <w:rsid w:val="00E377C7"/>
    <w:rsid w:val="00EB2E9F"/>
    <w:rsid w:val="00EC2F86"/>
    <w:rsid w:val="00ED31E6"/>
    <w:rsid w:val="00EE0996"/>
    <w:rsid w:val="00EF7ACE"/>
    <w:rsid w:val="00EF7F92"/>
    <w:rsid w:val="00F26A72"/>
    <w:rsid w:val="00F37610"/>
    <w:rsid w:val="00F4035B"/>
    <w:rsid w:val="00F416E6"/>
    <w:rsid w:val="00F45DDE"/>
    <w:rsid w:val="00F52B7C"/>
    <w:rsid w:val="00F85E46"/>
    <w:rsid w:val="00FF68CB"/>
    <w:rsid w:val="0EC42A4C"/>
    <w:rsid w:val="23B76226"/>
    <w:rsid w:val="2A9021EA"/>
    <w:rsid w:val="30523F5A"/>
    <w:rsid w:val="461D4A97"/>
    <w:rsid w:val="4F69320C"/>
    <w:rsid w:val="5A1046FD"/>
    <w:rsid w:val="5A3E425C"/>
    <w:rsid w:val="5F4C608B"/>
    <w:rsid w:val="600A3A77"/>
    <w:rsid w:val="744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163F3"/>
  <w15:docId w15:val="{507C3AD2-2FEB-4BD2-BAA3-E5854A34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04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rsid w:val="007B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D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rsid w:val="00E17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7378"/>
    <w:rPr>
      <w:rFonts w:ascii="Calibri" w:eastAsia="Calibri" w:hAnsi="Calibri"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E17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378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@unemat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PGF</dc:creator>
  <cp:lastModifiedBy>VINICIUS DA SILVA FERRI</cp:lastModifiedBy>
  <cp:revision>2</cp:revision>
  <cp:lastPrinted>2026-02-26T21:16:00Z</cp:lastPrinted>
  <dcterms:created xsi:type="dcterms:W3CDTF">2026-03-02T14:38:00Z</dcterms:created>
  <dcterms:modified xsi:type="dcterms:W3CDTF">2026-03-02T14:38:00Z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1046-12.2.0.23196</vt:lpwstr>
  </property>
  <property fmtid="{D5CDD505-2E9C-101B-9397-08002B2CF9AE}" pid="7" name="ICV">
    <vt:lpwstr>4D9E73FF67934E48B60CEBC04F8AAB46_13</vt:lpwstr>
  </property>
</Properties>
</file>