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5721" w14:textId="27507B9B" w:rsidR="0034370D" w:rsidRPr="00193245" w:rsidRDefault="00193245" w:rsidP="00193245">
      <w:pPr>
        <w:pStyle w:val="Ttulo1"/>
        <w:spacing w:before="0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19324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ORIENTAÇÕES </w:t>
      </w:r>
      <w:r w:rsidRPr="00193245">
        <w:rPr>
          <w:rFonts w:ascii="Arial" w:hAnsi="Arial" w:cs="Arial"/>
          <w:color w:val="000000" w:themeColor="text1"/>
          <w:sz w:val="24"/>
          <w:szCs w:val="24"/>
          <w:lang w:val="pt-BR"/>
        </w:rPr>
        <w:t>PARA ORGANIZAÇÃO DO PROCESSO DE ENCAMINHAMENTO À COMISSÃO PERMANENTE DE PROGRESSÃO DE CLASSE DOCENTE – CPPCD</w:t>
      </w:r>
    </w:p>
    <w:p w14:paraId="1551C5CC" w14:textId="77777777" w:rsidR="00193245" w:rsidRDefault="00193245" w:rsidP="00193245">
      <w:pPr>
        <w:pStyle w:val="Ttulo1"/>
        <w:spacing w:before="0"/>
        <w:ind w:left="284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14:paraId="46705CB6" w14:textId="4300EB5A" w:rsidR="00BD2A9A" w:rsidRPr="00BD2A9A" w:rsidRDefault="00417214" w:rsidP="005913EA">
      <w:pPr>
        <w:pStyle w:val="Ttulo1"/>
        <w:numPr>
          <w:ilvl w:val="0"/>
          <w:numId w:val="27"/>
        </w:numPr>
        <w:spacing w:before="0"/>
        <w:ind w:left="284" w:hanging="284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BD2A9A">
        <w:rPr>
          <w:rFonts w:ascii="Arial" w:hAnsi="Arial" w:cs="Arial"/>
          <w:color w:val="auto"/>
          <w:sz w:val="24"/>
          <w:szCs w:val="24"/>
          <w:lang w:val="pt-BR"/>
        </w:rPr>
        <w:t>ORIENTAÇÕES GERAIS</w:t>
      </w:r>
    </w:p>
    <w:p w14:paraId="54289837" w14:textId="57313D74" w:rsidR="00DB6708" w:rsidRPr="00202582" w:rsidRDefault="00DB6708" w:rsidP="005913EA">
      <w:pPr>
        <w:pStyle w:val="Ttulo1"/>
        <w:numPr>
          <w:ilvl w:val="0"/>
          <w:numId w:val="28"/>
        </w:numPr>
        <w:tabs>
          <w:tab w:val="left" w:pos="284"/>
        </w:tabs>
        <w:spacing w:before="0"/>
        <w:ind w:left="567" w:hanging="283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</w:pPr>
      <w:r w:rsidRPr="0020258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O processo deverá ser tramitado </w:t>
      </w:r>
      <w:r w:rsidRPr="003824BD">
        <w:rPr>
          <w:rFonts w:ascii="Arial" w:hAnsi="Arial" w:cs="Arial"/>
          <w:color w:val="000000" w:themeColor="text1"/>
          <w:sz w:val="24"/>
          <w:szCs w:val="24"/>
          <w:lang w:val="pt-BR"/>
        </w:rPr>
        <w:t>por meio do SIGADOC</w:t>
      </w:r>
      <w:r w:rsidR="000329ED" w:rsidRPr="0020258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tendo como destinatário a</w:t>
      </w:r>
      <w:r w:rsidR="003824BD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  <w:r w:rsidR="003824BD" w:rsidRPr="003824BD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Supervis</w:t>
      </w:r>
      <w:r w:rsidR="003824BD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ão</w:t>
      </w:r>
      <w:r w:rsidR="003824BD" w:rsidRPr="003824BD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de Desenvolvimento Profissional</w:t>
      </w:r>
      <w:r w:rsidR="000329ED" w:rsidRPr="0020258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  <w:r w:rsidR="003824BD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- </w:t>
      </w:r>
      <w:r w:rsidRPr="003824BD">
        <w:rPr>
          <w:rFonts w:ascii="Arial" w:hAnsi="Arial" w:cs="Arial"/>
          <w:color w:val="000000" w:themeColor="text1"/>
          <w:sz w:val="24"/>
          <w:szCs w:val="24"/>
          <w:lang w:val="pt-BR"/>
        </w:rPr>
        <w:t>SDP/PRAD</w:t>
      </w:r>
      <w:r w:rsidRPr="00202582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</w:t>
      </w:r>
    </w:p>
    <w:p w14:paraId="613B73A1" w14:textId="41116A52" w:rsidR="0091668F" w:rsidRPr="00D57451" w:rsidRDefault="00417214" w:rsidP="005913EA">
      <w:pPr>
        <w:pStyle w:val="Ttulo1"/>
        <w:numPr>
          <w:ilvl w:val="0"/>
          <w:numId w:val="28"/>
        </w:numPr>
        <w:tabs>
          <w:tab w:val="left" w:pos="284"/>
        </w:tabs>
        <w:spacing w:before="0"/>
        <w:ind w:left="567" w:hanging="283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D5745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O processo deverá ser organizado conforme </w:t>
      </w:r>
      <w:r w:rsidR="0091380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resolução 051/2022, </w:t>
      </w:r>
      <w:r w:rsidR="004C7E76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instrução normativa correspondente a ela e orientações complementares aqui descritas. </w:t>
      </w:r>
    </w:p>
    <w:p w14:paraId="46F40080" w14:textId="77777777" w:rsidR="00D57451" w:rsidRPr="00D57451" w:rsidRDefault="00417214" w:rsidP="005913EA">
      <w:pPr>
        <w:pStyle w:val="Ttulo1"/>
        <w:numPr>
          <w:ilvl w:val="0"/>
          <w:numId w:val="28"/>
        </w:numPr>
        <w:tabs>
          <w:tab w:val="left" w:pos="284"/>
        </w:tabs>
        <w:spacing w:before="0"/>
        <w:ind w:left="567" w:hanging="283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D5745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Em todos os documentos apresentados, </w:t>
      </w:r>
      <w:r w:rsidRPr="00D57451">
        <w:rPr>
          <w:rFonts w:ascii="Arial" w:hAnsi="Arial" w:cs="Arial"/>
          <w:color w:val="auto"/>
          <w:sz w:val="24"/>
          <w:szCs w:val="24"/>
          <w:lang w:val="pt-BR"/>
        </w:rPr>
        <w:t>o nome do docente requerente deverá</w:t>
      </w:r>
      <w:r w:rsidRPr="00D5745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</w:t>
      </w:r>
      <w:r w:rsidRPr="00D57451">
        <w:rPr>
          <w:rFonts w:ascii="Arial" w:hAnsi="Arial" w:cs="Arial"/>
          <w:color w:val="auto"/>
          <w:sz w:val="24"/>
          <w:szCs w:val="24"/>
          <w:lang w:val="pt-BR"/>
        </w:rPr>
        <w:t>estar destacado</w:t>
      </w:r>
      <w:r w:rsidRPr="00D5745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.</w:t>
      </w:r>
    </w:p>
    <w:p w14:paraId="74911F7E" w14:textId="77777777" w:rsidR="00243E21" w:rsidRDefault="00417214" w:rsidP="005913EA">
      <w:pPr>
        <w:pStyle w:val="Ttulo1"/>
        <w:numPr>
          <w:ilvl w:val="0"/>
          <w:numId w:val="28"/>
        </w:numPr>
        <w:tabs>
          <w:tab w:val="left" w:pos="284"/>
        </w:tabs>
        <w:spacing w:before="0"/>
        <w:ind w:left="567" w:hanging="283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D5745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A documentação deverá ser organizada em arquivos em formato PDF</w:t>
      </w:r>
      <w:r w:rsidR="00BF3616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com tamanho </w:t>
      </w:r>
      <w:r w:rsidR="00BF3616" w:rsidRPr="00E84522">
        <w:rPr>
          <w:rFonts w:ascii="Arial" w:hAnsi="Arial" w:cs="Arial"/>
          <w:color w:val="auto"/>
          <w:sz w:val="24"/>
          <w:szCs w:val="24"/>
          <w:lang w:val="pt-BR"/>
        </w:rPr>
        <w:t xml:space="preserve">máximo de 250 </w:t>
      </w:r>
      <w:r w:rsidR="00767E44" w:rsidRPr="00E84522">
        <w:rPr>
          <w:rFonts w:ascii="Arial" w:hAnsi="Arial" w:cs="Arial"/>
          <w:color w:val="auto"/>
          <w:sz w:val="24"/>
          <w:szCs w:val="24"/>
          <w:lang w:val="pt-BR"/>
        </w:rPr>
        <w:t>MB</w:t>
      </w:r>
      <w:r w:rsidR="00243E2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.</w:t>
      </w:r>
    </w:p>
    <w:p w14:paraId="6F7C8FD4" w14:textId="34FB273F" w:rsidR="00A0253A" w:rsidRDefault="001E2DB1" w:rsidP="0021295B">
      <w:pPr>
        <w:pStyle w:val="Ttulo1"/>
        <w:numPr>
          <w:ilvl w:val="1"/>
          <w:numId w:val="28"/>
        </w:numPr>
        <w:tabs>
          <w:tab w:val="left" w:pos="284"/>
        </w:tabs>
        <w:spacing w:before="0"/>
        <w:ind w:left="1134" w:hanging="425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Deverão ser organizados quantos arquivos forem necessários</w:t>
      </w:r>
    </w:p>
    <w:p w14:paraId="012FB4A2" w14:textId="77777777" w:rsidR="006D43F5" w:rsidRDefault="006D43F5" w:rsidP="0021295B">
      <w:pPr>
        <w:pStyle w:val="Ttulo1"/>
        <w:numPr>
          <w:ilvl w:val="1"/>
          <w:numId w:val="28"/>
        </w:numPr>
        <w:tabs>
          <w:tab w:val="left" w:pos="284"/>
        </w:tabs>
        <w:spacing w:before="0"/>
        <w:ind w:left="1134" w:hanging="425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É sugerido que os arquivos sejam estruturados conforme modelos a seguir</w:t>
      </w:r>
    </w:p>
    <w:p w14:paraId="245A375B" w14:textId="702C0F4C" w:rsidR="006D43F5" w:rsidRDefault="006D43F5" w:rsidP="0021295B">
      <w:pPr>
        <w:pStyle w:val="Ttulo1"/>
        <w:numPr>
          <w:ilvl w:val="2"/>
          <w:numId w:val="28"/>
        </w:numPr>
        <w:tabs>
          <w:tab w:val="left" w:pos="284"/>
        </w:tabs>
        <w:spacing w:before="0"/>
        <w:ind w:left="1134" w:firstLine="142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Caso um dos arquivos tenha mais de </w:t>
      </w:r>
      <w:r w:rsidR="00147B8B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25 MB, orientamos  </w:t>
      </w:r>
      <w:r w:rsidR="00E84522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dividi-lo</w:t>
      </w:r>
      <w:r w:rsidR="00147B8B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em sub arquivos nomeando-os como </w:t>
      </w:r>
      <w:r w:rsidR="00BC649F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arquivo B, C.... (ex.: ARQUIVO 01</w:t>
      </w:r>
      <w:r w:rsidR="004229B0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A</w:t>
      </w:r>
      <w:r w:rsidR="00BC649F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– DOCUMENTAÇÃO INICIAL</w:t>
      </w:r>
      <w:r w:rsidR="004229B0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; </w:t>
      </w:r>
      <w:r w:rsidR="004229B0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ARQUIVO 01</w:t>
      </w:r>
      <w:r w:rsidR="004229B0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B</w:t>
      </w:r>
      <w:r w:rsidR="004229B0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– DOCUMENTAÇÃO INICIAL</w:t>
      </w:r>
      <w:r w:rsidR="004229B0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.... </w:t>
      </w:r>
      <w:r w:rsidR="00BC649F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</w:t>
      </w:r>
      <w:r w:rsidR="00FC3305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.</w:t>
      </w:r>
    </w:p>
    <w:p w14:paraId="63B24253" w14:textId="77777777" w:rsidR="006D170C" w:rsidRDefault="006D170C" w:rsidP="006D170C">
      <w:pPr>
        <w:pStyle w:val="Ttulo1"/>
        <w:spacing w:before="0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</w:p>
    <w:p w14:paraId="6CFB8600" w14:textId="439C7145" w:rsidR="005913EA" w:rsidRDefault="00A66CD7" w:rsidP="006D170C">
      <w:pPr>
        <w:pStyle w:val="Ttulo1"/>
        <w:spacing w:before="0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II</w:t>
      </w:r>
      <w:r w:rsidR="00417214" w:rsidRPr="00AF411F">
        <w:rPr>
          <w:rFonts w:ascii="Arial" w:hAnsi="Arial" w:cs="Arial"/>
          <w:color w:val="auto"/>
          <w:sz w:val="24"/>
          <w:szCs w:val="24"/>
          <w:lang w:val="pt-BR"/>
        </w:rPr>
        <w:t>. ARQUIVO 01 – DOCUMENTAÇÃO INICIAL</w:t>
      </w:r>
    </w:p>
    <w:p w14:paraId="534B93F8" w14:textId="15787919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Folha de rosto – Documentos de instrução processual (modelo disponível na página da CPPCD: </w:t>
      </w:r>
      <w:r w:rsidR="00ED5678" w:rsidRPr="00630CFE">
        <w:rPr>
          <w:color w:val="8DB3E2" w:themeColor="text2" w:themeTint="66"/>
        </w:rPr>
        <w:fldChar w:fldCharType="begin"/>
      </w:r>
      <w:r w:rsidR="00ED5678" w:rsidRPr="00630CFE">
        <w:rPr>
          <w:color w:val="8DB3E2" w:themeColor="text2" w:themeTint="66"/>
          <w:lang w:val="pt-BR"/>
          <w:rPrChange w:id="0" w:author="Dionei" w:date="2026-03-10T06:50:00Z" w16du:dateUtc="2026-03-10T10:50:00Z">
            <w:rPr/>
          </w:rPrChange>
        </w:rPr>
        <w:instrText>HYPERLINK "https://unemat.br/site/cppcd"</w:instrText>
      </w:r>
      <w:r w:rsidR="00ED5678" w:rsidRPr="00630CFE">
        <w:rPr>
          <w:color w:val="8DB3E2" w:themeColor="text2" w:themeTint="66"/>
        </w:rPr>
      </w:r>
      <w:r w:rsidR="00ED5678" w:rsidRPr="00630CFE">
        <w:rPr>
          <w:color w:val="8DB3E2" w:themeColor="text2" w:themeTint="66"/>
        </w:rPr>
        <w:fldChar w:fldCharType="separate"/>
      </w:r>
      <w:r w:rsidR="00ED5678" w:rsidRPr="00630CFE">
        <w:rPr>
          <w:rStyle w:val="Hyperlink"/>
          <w:rFonts w:ascii="Arial" w:hAnsi="Arial" w:cs="Arial"/>
          <w:b w:val="0"/>
          <w:bCs w:val="0"/>
          <w:color w:val="8DB3E2" w:themeColor="text2" w:themeTint="66"/>
          <w:sz w:val="24"/>
          <w:szCs w:val="24"/>
          <w:lang w:val="pt-BR"/>
        </w:rPr>
        <w:t>https://unemat.br/site/cppcd</w:t>
      </w:r>
      <w:r w:rsidR="00ED5678" w:rsidRPr="00630CFE">
        <w:rPr>
          <w:color w:val="8DB3E2" w:themeColor="text2" w:themeTint="66"/>
        </w:rPr>
        <w:fldChar w:fldCharType="end"/>
      </w:r>
      <w:r w:rsidR="00ED5678"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</w:t>
      </w: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.</w:t>
      </w:r>
    </w:p>
    <w:p w14:paraId="13C800E1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Requerimento de Avaliação para Outorga da Livre</w:t>
      </w:r>
      <w:r w:rsidRPr="005913EA">
        <w:rPr>
          <w:rFonts w:ascii="Cambria Math" w:hAnsi="Cambria Math" w:cs="Cambria Math"/>
          <w:b w:val="0"/>
          <w:bCs w:val="0"/>
          <w:color w:val="auto"/>
          <w:sz w:val="24"/>
          <w:szCs w:val="24"/>
          <w:lang w:val="pt-BR"/>
        </w:rPr>
        <w:t>‑</w:t>
      </w: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Docência e Progressão Funcional para Classe D (</w:t>
      </w:r>
      <w:r w:rsidR="00ED5678"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modelo disponível na página da CPPCD: </w:t>
      </w:r>
      <w:r w:rsidR="00ED5678" w:rsidRPr="00630CFE">
        <w:rPr>
          <w:color w:val="8DB3E2" w:themeColor="text2" w:themeTint="66"/>
        </w:rPr>
        <w:fldChar w:fldCharType="begin"/>
      </w:r>
      <w:r w:rsidR="00ED5678" w:rsidRPr="00630CFE">
        <w:rPr>
          <w:color w:val="8DB3E2" w:themeColor="text2" w:themeTint="66"/>
          <w:lang w:val="pt-BR"/>
          <w:rPrChange w:id="1" w:author="Dionei" w:date="2026-03-10T06:50:00Z" w16du:dateUtc="2026-03-10T10:50:00Z">
            <w:rPr/>
          </w:rPrChange>
        </w:rPr>
        <w:instrText>HYPERLINK "https://unemat.br/site/cppcd"</w:instrText>
      </w:r>
      <w:r w:rsidR="00ED5678" w:rsidRPr="00630CFE">
        <w:rPr>
          <w:color w:val="8DB3E2" w:themeColor="text2" w:themeTint="66"/>
        </w:rPr>
      </w:r>
      <w:r w:rsidR="00ED5678" w:rsidRPr="00630CFE">
        <w:rPr>
          <w:color w:val="8DB3E2" w:themeColor="text2" w:themeTint="66"/>
        </w:rPr>
        <w:fldChar w:fldCharType="separate"/>
      </w:r>
      <w:r w:rsidR="00ED5678" w:rsidRPr="00630CFE">
        <w:rPr>
          <w:rStyle w:val="Hyperlink"/>
          <w:rFonts w:ascii="Arial" w:hAnsi="Arial" w:cs="Arial"/>
          <w:b w:val="0"/>
          <w:bCs w:val="0"/>
          <w:color w:val="8DB3E2" w:themeColor="text2" w:themeTint="66"/>
          <w:sz w:val="24"/>
          <w:szCs w:val="24"/>
          <w:lang w:val="pt-BR"/>
        </w:rPr>
        <w:t>https://unemat.br/site/cppcd</w:t>
      </w:r>
      <w:r w:rsidR="00ED5678" w:rsidRPr="00630CFE">
        <w:rPr>
          <w:color w:val="8DB3E2" w:themeColor="text2" w:themeTint="66"/>
        </w:rPr>
        <w:fldChar w:fldCharType="end"/>
      </w:r>
      <w:r w:rsidR="00ED5678"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).</w:t>
      </w:r>
    </w:p>
    <w:p w14:paraId="17FE94C4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Documento oficial de identificação com foto (emitido há no máximo 10 anos).</w:t>
      </w:r>
    </w:p>
    <w:p w14:paraId="71E5EB8A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Cópia do termo de posse.</w:t>
      </w:r>
    </w:p>
    <w:p w14:paraId="42F1B66D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Publicação do enquadramento inicial no Diário Oficial.</w:t>
      </w:r>
    </w:p>
    <w:p w14:paraId="34F9701B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Publicação da estabilidade no Diário Oficial.</w:t>
      </w:r>
    </w:p>
    <w:p w14:paraId="75E57A56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Publicação da última progressão de classe no Diário Oficial.</w:t>
      </w:r>
    </w:p>
    <w:p w14:paraId="6CB1B8DA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Publicação da última progressão de nível no Diário Oficial.</w:t>
      </w:r>
    </w:p>
    <w:p w14:paraId="0CC998B5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Folha de rosto – Documentos para qualificação </w:t>
      </w:r>
      <w:r w:rsidR="00EA1F0E"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(modelo disponível na página da CPPCD: </w:t>
      </w:r>
      <w:r w:rsidR="00EA1F0E" w:rsidRPr="00630CFE">
        <w:rPr>
          <w:color w:val="8DB3E2" w:themeColor="text2" w:themeTint="66"/>
        </w:rPr>
        <w:fldChar w:fldCharType="begin"/>
      </w:r>
      <w:r w:rsidR="00EA1F0E" w:rsidRPr="00630CFE">
        <w:rPr>
          <w:color w:val="8DB3E2" w:themeColor="text2" w:themeTint="66"/>
          <w:lang w:val="pt-BR"/>
          <w:rPrChange w:id="2" w:author="Dionei" w:date="2026-03-10T06:50:00Z" w16du:dateUtc="2026-03-10T10:50:00Z">
            <w:rPr/>
          </w:rPrChange>
        </w:rPr>
        <w:instrText>HYPERLINK "https://unemat.br/site/cppcd"</w:instrText>
      </w:r>
      <w:r w:rsidR="00EA1F0E" w:rsidRPr="00630CFE">
        <w:rPr>
          <w:color w:val="8DB3E2" w:themeColor="text2" w:themeTint="66"/>
        </w:rPr>
      </w:r>
      <w:r w:rsidR="00EA1F0E" w:rsidRPr="00630CFE">
        <w:rPr>
          <w:color w:val="8DB3E2" w:themeColor="text2" w:themeTint="66"/>
        </w:rPr>
        <w:fldChar w:fldCharType="separate"/>
      </w:r>
      <w:r w:rsidR="00EA1F0E" w:rsidRPr="00630CFE">
        <w:rPr>
          <w:rStyle w:val="Hyperlink"/>
          <w:rFonts w:ascii="Arial" w:hAnsi="Arial" w:cs="Arial"/>
          <w:b w:val="0"/>
          <w:bCs w:val="0"/>
          <w:color w:val="8DB3E2" w:themeColor="text2" w:themeTint="66"/>
          <w:sz w:val="24"/>
          <w:szCs w:val="24"/>
          <w:lang w:val="pt-BR"/>
        </w:rPr>
        <w:t>https://unemat.br/site/cppcd</w:t>
      </w:r>
      <w:r w:rsidR="00EA1F0E" w:rsidRPr="00630CFE">
        <w:rPr>
          <w:color w:val="8DB3E2" w:themeColor="text2" w:themeTint="66"/>
        </w:rPr>
        <w:fldChar w:fldCharType="end"/>
      </w:r>
      <w:r w:rsidR="00EA1F0E"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).</w:t>
      </w:r>
    </w:p>
    <w:p w14:paraId="1756C787" w14:textId="1D0984E9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Atestado de efetivo exercício na carreira docente comprovando, no mínimo: 10 anos como Professor Adjunto – Classe C, regime TIDE e nível mínimo 8. Documento obtido </w:t>
      </w:r>
      <w:r w:rsidRPr="00630CFE">
        <w:rPr>
          <w:rFonts w:ascii="Arial" w:hAnsi="Arial" w:cs="Arial"/>
          <w:color w:val="auto"/>
          <w:sz w:val="24"/>
          <w:szCs w:val="24"/>
          <w:lang w:val="pt-BR"/>
        </w:rPr>
        <w:t>junto à DAGP/PRAD</w:t>
      </w: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pelo e-mail </w:t>
      </w:r>
      <w:r w:rsidR="00EA1F0E" w:rsidRPr="00630CFE">
        <w:rPr>
          <w:color w:val="8DB3E2" w:themeColor="text2" w:themeTint="66"/>
        </w:rPr>
        <w:fldChar w:fldCharType="begin"/>
      </w:r>
      <w:r w:rsidR="00EA1F0E" w:rsidRPr="00630CFE">
        <w:rPr>
          <w:color w:val="8DB3E2" w:themeColor="text2" w:themeTint="66"/>
          <w:lang w:val="pt-BR"/>
          <w:rPrChange w:id="3" w:author="Dionei" w:date="2026-03-10T06:50:00Z" w16du:dateUtc="2026-03-10T10:50:00Z">
            <w:rPr/>
          </w:rPrChange>
        </w:rPr>
        <w:instrText>HYPERLINK "mailto:dagp@unemat.br"</w:instrText>
      </w:r>
      <w:r w:rsidR="00EA1F0E" w:rsidRPr="00630CFE">
        <w:rPr>
          <w:color w:val="8DB3E2" w:themeColor="text2" w:themeTint="66"/>
        </w:rPr>
      </w:r>
      <w:r w:rsidR="00EA1F0E" w:rsidRPr="00630CFE">
        <w:rPr>
          <w:color w:val="8DB3E2" w:themeColor="text2" w:themeTint="66"/>
        </w:rPr>
        <w:fldChar w:fldCharType="separate"/>
      </w:r>
      <w:r w:rsidR="00EA1F0E" w:rsidRPr="00630CFE">
        <w:rPr>
          <w:rStyle w:val="Hyperlink"/>
          <w:rFonts w:ascii="Arial" w:hAnsi="Arial" w:cs="Arial"/>
          <w:b w:val="0"/>
          <w:bCs w:val="0"/>
          <w:color w:val="8DB3E2" w:themeColor="text2" w:themeTint="66"/>
          <w:sz w:val="24"/>
          <w:szCs w:val="24"/>
          <w:lang w:val="pt-BR"/>
        </w:rPr>
        <w:t>dagp@unemat.br</w:t>
      </w:r>
      <w:r w:rsidR="00EA1F0E" w:rsidRPr="00630CFE">
        <w:rPr>
          <w:color w:val="8DB3E2" w:themeColor="text2" w:themeTint="66"/>
        </w:rPr>
        <w:fldChar w:fldCharType="end"/>
      </w:r>
      <w:r w:rsidR="00EA1F0E"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.</w:t>
      </w:r>
    </w:p>
    <w:p w14:paraId="69BCD71F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Primeira página do Currículo Lattes (</w:t>
      </w:r>
      <w:r w:rsidRPr="00630CFE">
        <w:rPr>
          <w:rFonts w:ascii="Arial" w:hAnsi="Arial" w:cs="Arial"/>
          <w:color w:val="auto"/>
          <w:sz w:val="24"/>
          <w:szCs w:val="24"/>
          <w:lang w:val="pt-BR"/>
        </w:rPr>
        <w:t>apresentar somente a primeira página</w:t>
      </w: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).</w:t>
      </w:r>
    </w:p>
    <w:p w14:paraId="00F4FEEE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lastRenderedPageBreak/>
        <w:t>Declaração de credenciamento em Programa de Pós</w:t>
      </w:r>
      <w:r w:rsidRPr="005913EA">
        <w:rPr>
          <w:rFonts w:ascii="Cambria Math" w:hAnsi="Cambria Math" w:cs="Cambria Math"/>
          <w:b w:val="0"/>
          <w:bCs w:val="0"/>
          <w:color w:val="auto"/>
          <w:sz w:val="24"/>
          <w:szCs w:val="24"/>
          <w:lang w:val="pt-BR"/>
        </w:rPr>
        <w:t>‑</w:t>
      </w: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Graduação stricto sensu </w:t>
      </w:r>
      <w:r w:rsidRPr="00FE64FA">
        <w:rPr>
          <w:rFonts w:ascii="Arial" w:hAnsi="Arial" w:cs="Arial"/>
          <w:color w:val="auto"/>
          <w:sz w:val="24"/>
          <w:szCs w:val="24"/>
          <w:lang w:val="pt-BR"/>
        </w:rPr>
        <w:t>da UNEMAT</w:t>
      </w: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recomendado pela CAPES, com no mínimo cinco orientações de mestrado </w:t>
      </w:r>
      <w:r w:rsidRPr="00FE64FA">
        <w:rPr>
          <w:rFonts w:ascii="Arial" w:hAnsi="Arial" w:cs="Arial"/>
          <w:color w:val="auto"/>
          <w:sz w:val="24"/>
          <w:szCs w:val="24"/>
          <w:lang w:val="pt-BR"/>
        </w:rPr>
        <w:t>concluídas</w:t>
      </w:r>
      <w:r w:rsidR="00147E8A"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 (caso pertença a mais de um programa, basta declaração de um único programa)</w:t>
      </w: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.</w:t>
      </w:r>
    </w:p>
    <w:p w14:paraId="5C3ED9BB" w14:textId="77777777" w:rsidR="005913EA" w:rsidRPr="005913EA" w:rsidRDefault="00417214" w:rsidP="0021295B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Registro de coordenação ou participação em projeto institucionalizado de ensino, pesquisa ou extensão (</w:t>
      </w:r>
      <w:r w:rsidRPr="00FE64FA">
        <w:rPr>
          <w:rFonts w:ascii="Arial" w:hAnsi="Arial" w:cs="Arial"/>
          <w:color w:val="auto"/>
          <w:sz w:val="24"/>
          <w:szCs w:val="24"/>
          <w:lang w:val="pt-BR"/>
        </w:rPr>
        <w:t>apresentar a portaria de institucionalização do projeto; apenas uma portaria é suficiente</w:t>
      </w: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).</w:t>
      </w:r>
    </w:p>
    <w:p w14:paraId="3BF23D38" w14:textId="77777777" w:rsidR="00A34541" w:rsidRDefault="00417214" w:rsidP="00A34541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Folha de rosto – Barema </w:t>
      </w:r>
      <w:r w:rsidR="0092507D"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(modelo disponível na página da CPPCD: </w:t>
      </w:r>
      <w:r w:rsidR="0092507D" w:rsidRPr="00FE64FA">
        <w:rPr>
          <w:color w:val="8DB3E2" w:themeColor="text2" w:themeTint="66"/>
        </w:rPr>
        <w:fldChar w:fldCharType="begin"/>
      </w:r>
      <w:r w:rsidR="0092507D" w:rsidRPr="00FE64FA">
        <w:rPr>
          <w:color w:val="8DB3E2" w:themeColor="text2" w:themeTint="66"/>
          <w:lang w:val="pt-BR"/>
          <w:rPrChange w:id="4" w:author="Dionei" w:date="2026-03-10T06:50:00Z" w16du:dateUtc="2026-03-10T10:50:00Z">
            <w:rPr/>
          </w:rPrChange>
        </w:rPr>
        <w:instrText>HYPERLINK "https://unemat.br/site/cppcd"</w:instrText>
      </w:r>
      <w:r w:rsidR="0092507D" w:rsidRPr="00FE64FA">
        <w:rPr>
          <w:color w:val="8DB3E2" w:themeColor="text2" w:themeTint="66"/>
        </w:rPr>
      </w:r>
      <w:r w:rsidR="0092507D" w:rsidRPr="00FE64FA">
        <w:rPr>
          <w:color w:val="8DB3E2" w:themeColor="text2" w:themeTint="66"/>
        </w:rPr>
        <w:fldChar w:fldCharType="separate"/>
      </w:r>
      <w:r w:rsidR="0092507D" w:rsidRPr="00FE64FA">
        <w:rPr>
          <w:rStyle w:val="Hyperlink"/>
          <w:rFonts w:ascii="Arial" w:hAnsi="Arial" w:cs="Arial"/>
          <w:b w:val="0"/>
          <w:bCs w:val="0"/>
          <w:color w:val="8DB3E2" w:themeColor="text2" w:themeTint="66"/>
          <w:sz w:val="24"/>
          <w:szCs w:val="24"/>
          <w:lang w:val="pt-BR"/>
        </w:rPr>
        <w:t>https://unemat.br/site/cppcd</w:t>
      </w:r>
      <w:r w:rsidR="0092507D" w:rsidRPr="00FE64FA">
        <w:rPr>
          <w:color w:val="8DB3E2" w:themeColor="text2" w:themeTint="66"/>
        </w:rPr>
        <w:fldChar w:fldCharType="end"/>
      </w:r>
      <w:r w:rsidR="0092507D" w:rsidRPr="005913EA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).</w:t>
      </w:r>
    </w:p>
    <w:p w14:paraId="555A7BF8" w14:textId="77777777" w:rsidR="00A34541" w:rsidRDefault="00417214" w:rsidP="00A34541">
      <w:pPr>
        <w:pStyle w:val="Ttulo1"/>
        <w:numPr>
          <w:ilvl w:val="1"/>
          <w:numId w:val="30"/>
        </w:numPr>
        <w:spacing w:before="0"/>
        <w:ind w:left="851" w:hanging="284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A3454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Barema devidamente preenchido utilizando o arquivo XLS – Anexo III </w:t>
      </w:r>
      <w:r w:rsidR="00C67B5F" w:rsidRPr="00A3454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 xml:space="preserve">(modelo disponível na página da CPPCD: </w:t>
      </w:r>
      <w:r w:rsidR="00C67B5F" w:rsidRPr="00FE64FA">
        <w:rPr>
          <w:color w:val="8DB3E2" w:themeColor="text2" w:themeTint="66"/>
        </w:rPr>
        <w:fldChar w:fldCharType="begin"/>
      </w:r>
      <w:r w:rsidR="00C67B5F" w:rsidRPr="00FE64FA">
        <w:rPr>
          <w:color w:val="8DB3E2" w:themeColor="text2" w:themeTint="66"/>
          <w:lang w:val="pt-BR"/>
          <w:rPrChange w:id="5" w:author="Dionei" w:date="2026-03-10T06:50:00Z" w16du:dateUtc="2026-03-10T10:50:00Z">
            <w:rPr/>
          </w:rPrChange>
        </w:rPr>
        <w:instrText>HYPERLINK "https://unemat.br/site/cppcd"</w:instrText>
      </w:r>
      <w:r w:rsidR="00C67B5F" w:rsidRPr="00FE64FA">
        <w:rPr>
          <w:color w:val="8DB3E2" w:themeColor="text2" w:themeTint="66"/>
        </w:rPr>
      </w:r>
      <w:r w:rsidR="00C67B5F" w:rsidRPr="00FE64FA">
        <w:rPr>
          <w:color w:val="8DB3E2" w:themeColor="text2" w:themeTint="66"/>
        </w:rPr>
        <w:fldChar w:fldCharType="separate"/>
      </w:r>
      <w:r w:rsidR="00C67B5F" w:rsidRPr="00FE64FA">
        <w:rPr>
          <w:rStyle w:val="Hyperlink"/>
          <w:rFonts w:ascii="Arial" w:hAnsi="Arial" w:cs="Arial"/>
          <w:b w:val="0"/>
          <w:bCs w:val="0"/>
          <w:color w:val="8DB3E2" w:themeColor="text2" w:themeTint="66"/>
          <w:sz w:val="24"/>
          <w:szCs w:val="24"/>
          <w:lang w:val="pt-BR"/>
        </w:rPr>
        <w:t>https://unemat.br/site/cppcd</w:t>
      </w:r>
      <w:r w:rsidR="00C67B5F" w:rsidRPr="00FE64FA">
        <w:rPr>
          <w:color w:val="8DB3E2" w:themeColor="text2" w:themeTint="66"/>
        </w:rPr>
        <w:fldChar w:fldCharType="end"/>
      </w:r>
      <w:r w:rsidR="00C67B5F" w:rsidRPr="00A34541"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  <w:t>).</w:t>
      </w:r>
    </w:p>
    <w:p w14:paraId="4B400406" w14:textId="77777777" w:rsidR="00A34541" w:rsidRDefault="007C2602" w:rsidP="00A34541">
      <w:pPr>
        <w:pStyle w:val="Ttulo1"/>
        <w:numPr>
          <w:ilvl w:val="2"/>
          <w:numId w:val="30"/>
        </w:numPr>
        <w:spacing w:before="0"/>
        <w:ind w:left="1134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</w:pPr>
      <w:r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P</w:t>
      </w:r>
      <w:r w:rsidR="00417214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reencher </w:t>
      </w:r>
      <w:r w:rsidR="00417214" w:rsidRPr="00FE64FA">
        <w:rPr>
          <w:rFonts w:ascii="Arial" w:hAnsi="Arial" w:cs="Arial"/>
          <w:color w:val="000000" w:themeColor="text1"/>
          <w:sz w:val="24"/>
          <w:szCs w:val="24"/>
          <w:lang w:val="pt-BR"/>
        </w:rPr>
        <w:t>apenas as células desbloqueadas (azuis</w:t>
      </w:r>
      <w:r w:rsidR="00417214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), informando o quantitativo correspondente aos comprovantes apresentados nos arquivos posteriores</w:t>
      </w:r>
      <w:r w:rsidR="00C67B5F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(</w:t>
      </w:r>
      <w:r w:rsidR="003F6F85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horas, ou </w:t>
      </w:r>
      <w:proofErr w:type="gramStart"/>
      <w:r w:rsidR="003F6F85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meses, </w:t>
      </w:r>
      <w:r w:rsidR="00250226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etc.</w:t>
      </w:r>
      <w:proofErr w:type="gramEnd"/>
      <w:r w:rsidR="003F6F85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)</w:t>
      </w:r>
      <w:r w:rsidR="00417214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. </w:t>
      </w:r>
    </w:p>
    <w:p w14:paraId="10D25AB8" w14:textId="0EAE2EA4" w:rsidR="00546C9E" w:rsidRPr="00A34541" w:rsidRDefault="00417214" w:rsidP="00A34541">
      <w:pPr>
        <w:pStyle w:val="Ttulo1"/>
        <w:numPr>
          <w:ilvl w:val="2"/>
          <w:numId w:val="30"/>
        </w:numPr>
        <w:spacing w:before="0"/>
        <w:ind w:left="1134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</w:pPr>
      <w:r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Após o preenchimento, o arquivo </w:t>
      </w:r>
      <w:r w:rsidR="0008089C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do barema </w:t>
      </w:r>
      <w:r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deverá ser </w:t>
      </w:r>
      <w:r w:rsidRPr="00FE64FA">
        <w:rPr>
          <w:rFonts w:ascii="Arial" w:hAnsi="Arial" w:cs="Arial"/>
          <w:color w:val="000000" w:themeColor="text1"/>
          <w:sz w:val="24"/>
          <w:szCs w:val="24"/>
          <w:lang w:val="pt-BR"/>
        </w:rPr>
        <w:t>convertido para PDF</w:t>
      </w:r>
      <w:r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 xml:space="preserve"> e incluído </w:t>
      </w:r>
      <w:r w:rsidR="00D821AD"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ao final do arquivo 1</w:t>
      </w:r>
      <w:r w:rsidRPr="00A34541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.</w:t>
      </w:r>
    </w:p>
    <w:p w14:paraId="50A66287" w14:textId="77777777" w:rsidR="00BA1A8C" w:rsidRDefault="00417214" w:rsidP="0036759A">
      <w:pPr>
        <w:pStyle w:val="Ttulo1"/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F411F">
        <w:rPr>
          <w:rFonts w:ascii="Arial" w:hAnsi="Arial" w:cs="Arial"/>
          <w:color w:val="auto"/>
          <w:sz w:val="24"/>
          <w:szCs w:val="24"/>
          <w:lang w:val="pt-BR"/>
        </w:rPr>
        <w:t>ARQUIVO 02 – DIMENSÃO ENSINO</w:t>
      </w:r>
    </w:p>
    <w:p w14:paraId="24C58AD0" w14:textId="1C9B7503" w:rsidR="0013031E" w:rsidRPr="002A4C35" w:rsidRDefault="0013031E" w:rsidP="00BA1A8C">
      <w:pPr>
        <w:pStyle w:val="Ttulo1"/>
        <w:numPr>
          <w:ilvl w:val="0"/>
          <w:numId w:val="29"/>
        </w:numPr>
        <w:spacing w:before="0"/>
        <w:ind w:left="426"/>
        <w:jc w:val="both"/>
        <w:rPr>
          <w:rFonts w:ascii="Arial" w:hAnsi="Arial" w:cs="Arial"/>
          <w:b w:val="0"/>
          <w:bCs w:val="0"/>
          <w:color w:val="auto"/>
          <w:sz w:val="24"/>
          <w:szCs w:val="24"/>
          <w:lang w:val="pt-BR"/>
        </w:rPr>
      </w:pPr>
      <w:r w:rsidRPr="002A4C35"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pt-BR"/>
        </w:rPr>
        <w:t>Folhas de rosto que antecipa cada conjunto de comprovantes</w:t>
      </w:r>
    </w:p>
    <w:p w14:paraId="496B2155" w14:textId="77777777" w:rsidR="0013031E" w:rsidRPr="0031436E" w:rsidRDefault="0013031E" w:rsidP="002A4C35">
      <w:pPr>
        <w:pStyle w:val="PargrafodaLista"/>
        <w:numPr>
          <w:ilvl w:val="2"/>
          <w:numId w:val="11"/>
        </w:numPr>
        <w:ind w:left="709" w:hanging="283"/>
        <w:jc w:val="both"/>
        <w:rPr>
          <w:rFonts w:ascii="Arial" w:hAnsi="Arial" w:cs="Arial"/>
          <w:sz w:val="24"/>
          <w:szCs w:val="24"/>
          <w:lang w:val="pt-BR"/>
        </w:rPr>
      </w:pPr>
      <w:r w:rsidRPr="0031436E">
        <w:rPr>
          <w:rFonts w:ascii="Arial" w:hAnsi="Arial" w:cs="Arial"/>
          <w:sz w:val="24"/>
          <w:szCs w:val="24"/>
          <w:lang w:val="pt-BR"/>
        </w:rPr>
        <w:t xml:space="preserve">Modelo disponível na página eletrônica da Comissão Permanente de Progressão de Classe Docente – CPPCD: </w:t>
      </w:r>
      <w:r w:rsidRPr="00FE64FA">
        <w:rPr>
          <w:color w:val="8DB3E2" w:themeColor="text2" w:themeTint="66"/>
        </w:rPr>
        <w:fldChar w:fldCharType="begin"/>
      </w:r>
      <w:r w:rsidRPr="00FE64FA">
        <w:rPr>
          <w:color w:val="8DB3E2" w:themeColor="text2" w:themeTint="66"/>
          <w:lang w:val="pt-BR"/>
          <w:rPrChange w:id="6" w:author="Dionei" w:date="2026-03-10T06:50:00Z" w16du:dateUtc="2026-03-10T10:50:00Z">
            <w:rPr/>
          </w:rPrChange>
        </w:rPr>
        <w:instrText>HYPERLINK "https://unemat.br/site/cppcd"</w:instrText>
      </w:r>
      <w:r w:rsidRPr="00FE64FA">
        <w:rPr>
          <w:color w:val="8DB3E2" w:themeColor="text2" w:themeTint="66"/>
        </w:rPr>
      </w:r>
      <w:r w:rsidRPr="00FE64FA">
        <w:rPr>
          <w:color w:val="8DB3E2" w:themeColor="text2" w:themeTint="66"/>
        </w:rPr>
        <w:fldChar w:fldCharType="separate"/>
      </w:r>
      <w:r w:rsidRPr="00FE64FA">
        <w:rPr>
          <w:rStyle w:val="Hyperlink"/>
          <w:rFonts w:ascii="Arial" w:hAnsi="Arial" w:cs="Arial"/>
          <w:color w:val="8DB3E2" w:themeColor="text2" w:themeTint="66"/>
          <w:sz w:val="24"/>
          <w:szCs w:val="24"/>
          <w:lang w:val="pt-BR"/>
        </w:rPr>
        <w:t>https://unemat.br/site/cppcd</w:t>
      </w:r>
      <w:r w:rsidRPr="00FE64FA">
        <w:rPr>
          <w:color w:val="8DB3E2" w:themeColor="text2" w:themeTint="66"/>
        </w:rPr>
        <w:fldChar w:fldCharType="end"/>
      </w:r>
      <w:r w:rsidRPr="0031436E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2DEA9691" w14:textId="167E6D1B" w:rsidR="0013031E" w:rsidRPr="00147777" w:rsidRDefault="0013031E" w:rsidP="002A4C35">
      <w:pPr>
        <w:pStyle w:val="PargrafodaLista"/>
        <w:numPr>
          <w:ilvl w:val="2"/>
          <w:numId w:val="11"/>
        </w:numPr>
        <w:ind w:left="709" w:hanging="283"/>
        <w:jc w:val="both"/>
        <w:rPr>
          <w:rFonts w:ascii="Arial" w:hAnsi="Arial" w:cs="Arial"/>
          <w:sz w:val="24"/>
          <w:szCs w:val="24"/>
          <w:lang w:val="pt-BR"/>
        </w:rPr>
      </w:pPr>
      <w:r w:rsidRPr="00147777">
        <w:rPr>
          <w:rFonts w:ascii="Arial" w:hAnsi="Arial" w:cs="Arial"/>
          <w:sz w:val="24"/>
          <w:szCs w:val="24"/>
          <w:lang w:val="pt-BR"/>
        </w:rPr>
        <w:t xml:space="preserve">Utilizar </w:t>
      </w:r>
      <w:r w:rsidRPr="003D684F">
        <w:rPr>
          <w:rFonts w:ascii="Arial" w:hAnsi="Arial" w:cs="Arial"/>
          <w:b/>
          <w:bCs/>
          <w:sz w:val="24"/>
          <w:szCs w:val="24"/>
          <w:lang w:val="pt-BR"/>
        </w:rPr>
        <w:t>exclusivamente</w:t>
      </w:r>
      <w:r w:rsidRPr="00147777">
        <w:rPr>
          <w:rFonts w:ascii="Arial" w:hAnsi="Arial" w:cs="Arial"/>
          <w:sz w:val="24"/>
          <w:szCs w:val="24"/>
          <w:lang w:val="pt-BR"/>
        </w:rPr>
        <w:t xml:space="preserve"> </w:t>
      </w:r>
      <w:r w:rsidRPr="003D684F">
        <w:rPr>
          <w:rFonts w:ascii="Arial" w:hAnsi="Arial" w:cs="Arial"/>
          <w:b/>
          <w:bCs/>
          <w:sz w:val="24"/>
          <w:szCs w:val="24"/>
          <w:lang w:val="pt-BR"/>
        </w:rPr>
        <w:t>o modelo disponível</w:t>
      </w:r>
      <w:r w:rsidR="00147777" w:rsidRPr="00147777">
        <w:rPr>
          <w:rFonts w:ascii="Arial" w:hAnsi="Arial" w:cs="Arial"/>
          <w:sz w:val="24"/>
          <w:szCs w:val="24"/>
          <w:lang w:val="pt-BR"/>
        </w:rPr>
        <w:t xml:space="preserve"> </w:t>
      </w:r>
      <w:r w:rsidR="00147777">
        <w:rPr>
          <w:rFonts w:ascii="Arial" w:hAnsi="Arial" w:cs="Arial"/>
          <w:sz w:val="24"/>
          <w:szCs w:val="24"/>
          <w:lang w:val="pt-BR"/>
        </w:rPr>
        <w:t>na página</w:t>
      </w:r>
      <w:r w:rsidRPr="00147777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B9F069B" w14:textId="77777777" w:rsidR="0013031E" w:rsidRPr="0031436E" w:rsidRDefault="0013031E" w:rsidP="002A4C35">
      <w:pPr>
        <w:pStyle w:val="PargrafodaLista"/>
        <w:numPr>
          <w:ilvl w:val="2"/>
          <w:numId w:val="11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31436E">
        <w:rPr>
          <w:rFonts w:ascii="Arial" w:hAnsi="Arial" w:cs="Arial"/>
          <w:sz w:val="24"/>
          <w:szCs w:val="24"/>
        </w:rPr>
        <w:t xml:space="preserve">Ex.: </w:t>
      </w:r>
    </w:p>
    <w:p w14:paraId="3ECD1830" w14:textId="77777777" w:rsidR="0013031E" w:rsidRPr="0031436E" w:rsidRDefault="0013031E" w:rsidP="00594A60">
      <w:pPr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31436E">
        <w:rPr>
          <w:rFonts w:ascii="Arial" w:hAnsi="Arial" w:cs="Arial"/>
          <w:b/>
          <w:bCs/>
          <w:sz w:val="24"/>
          <w:szCs w:val="24"/>
        </w:rPr>
        <w:t>FOLHA DE ROSTO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5960"/>
        <w:gridCol w:w="2289"/>
      </w:tblGrid>
      <w:tr w:rsidR="0013031E" w:rsidRPr="007D2223" w14:paraId="636D7B15" w14:textId="77777777" w:rsidTr="005C28B9">
        <w:trPr>
          <w:trHeight w:val="569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C5E6" w14:textId="77777777" w:rsidR="0013031E" w:rsidRPr="007D2223" w:rsidRDefault="0013031E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1. Ensino 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5E7F1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1.1 Disciplinas ministradas (horas totais ministradas pelo docente) na Unemat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FC4CC" w14:textId="77777777" w:rsidR="0013031E" w:rsidRPr="007D2223" w:rsidRDefault="0013031E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  <w:proofErr w:type="spellEnd"/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de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certificados</w:t>
            </w:r>
            <w:proofErr w:type="spellEnd"/>
          </w:p>
        </w:tc>
      </w:tr>
      <w:tr w:rsidR="0013031E" w:rsidRPr="007D2223" w14:paraId="2961BC0D" w14:textId="77777777" w:rsidTr="00C815BB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BE94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1E76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Disciplina</w:t>
            </w:r>
            <w:proofErr w:type="spellEnd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</w:t>
            </w:r>
            <w:proofErr w:type="spellStart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graduação</w:t>
            </w:r>
            <w:proofErr w:type="spellEnd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887E2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13031E" w:rsidRPr="00D33114" w14:paraId="4B660681" w14:textId="77777777" w:rsidTr="00C815BB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F51F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7B29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Disciplina de pós-graduação Lato Sensu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87FA7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13031E" w:rsidRPr="00D33114" w14:paraId="24682098" w14:textId="77777777" w:rsidTr="00C815BB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5EBA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392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lang w:val="pt-BR" w:eastAsia="pt-BR"/>
              </w:rPr>
              <w:t xml:space="preserve">Disciplina de pós-graduação Stricto Sensu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B6541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</w:tbl>
    <w:p w14:paraId="49B7209E" w14:textId="77777777" w:rsidR="0013031E" w:rsidRPr="0031436E" w:rsidRDefault="0013031E" w:rsidP="00594A60">
      <w:pPr>
        <w:pStyle w:val="PargrafodaLista"/>
        <w:ind w:left="142" w:hanging="142"/>
        <w:rPr>
          <w:rFonts w:ascii="Arial" w:hAnsi="Arial" w:cs="Arial"/>
          <w:sz w:val="24"/>
          <w:szCs w:val="24"/>
          <w:lang w:val="pt-BR"/>
        </w:rPr>
      </w:pPr>
    </w:p>
    <w:p w14:paraId="116B1D20" w14:textId="77777777" w:rsidR="0013031E" w:rsidRPr="0031436E" w:rsidRDefault="0013031E" w:rsidP="001B22B3">
      <w:pPr>
        <w:pStyle w:val="PargrafodaLista"/>
        <w:numPr>
          <w:ilvl w:val="1"/>
          <w:numId w:val="11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lang w:val="pt-BR"/>
        </w:rPr>
      </w:pPr>
      <w:r w:rsidRPr="0031436E">
        <w:rPr>
          <w:rFonts w:ascii="Arial" w:hAnsi="Arial" w:cs="Arial"/>
          <w:sz w:val="24"/>
          <w:szCs w:val="24"/>
          <w:lang w:val="pt-BR"/>
        </w:rPr>
        <w:t>Comprovantes do barema respectivo a cada item do barema e correspondente à seção especificada na folha de rosto que os antecipa.</w:t>
      </w:r>
    </w:p>
    <w:p w14:paraId="5549124A" w14:textId="7752BFB6" w:rsidR="0013031E" w:rsidRPr="0031436E" w:rsidRDefault="00767A59" w:rsidP="001B22B3">
      <w:pPr>
        <w:pStyle w:val="PargrafodaLista"/>
        <w:numPr>
          <w:ilvl w:val="2"/>
          <w:numId w:val="11"/>
        </w:numPr>
        <w:tabs>
          <w:tab w:val="left" w:pos="426"/>
        </w:tabs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31436E">
        <w:rPr>
          <w:rFonts w:ascii="Arial" w:hAnsi="Arial" w:cs="Arial"/>
          <w:sz w:val="24"/>
          <w:szCs w:val="24"/>
          <w:lang w:val="pt-BR"/>
        </w:rPr>
        <w:t xml:space="preserve">Os comprovantes devem estar organizados </w:t>
      </w:r>
      <w:r w:rsidRPr="0031436E">
        <w:rPr>
          <w:rFonts w:ascii="Arial" w:hAnsi="Arial" w:cs="Arial"/>
          <w:b/>
          <w:bCs/>
          <w:sz w:val="24"/>
          <w:szCs w:val="24"/>
          <w:lang w:val="pt-BR"/>
        </w:rPr>
        <w:t>rigorosamente</w:t>
      </w:r>
      <w:r w:rsidRPr="0031436E">
        <w:rPr>
          <w:rFonts w:ascii="Arial" w:hAnsi="Arial" w:cs="Arial"/>
          <w:sz w:val="24"/>
          <w:szCs w:val="24"/>
          <w:lang w:val="pt-BR"/>
        </w:rPr>
        <w:t xml:space="preserve"> na ordem dos itens descritos em cada folha de rosto</w:t>
      </w:r>
    </w:p>
    <w:p w14:paraId="6F4F8D87" w14:textId="77777777" w:rsidR="0013031E" w:rsidRPr="0031436E" w:rsidRDefault="0013031E" w:rsidP="001B22B3">
      <w:pPr>
        <w:pStyle w:val="PargrafodaLista"/>
        <w:numPr>
          <w:ilvl w:val="1"/>
          <w:numId w:val="11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lang w:val="pt-BR"/>
        </w:rPr>
      </w:pPr>
      <w:r w:rsidRPr="0031436E">
        <w:rPr>
          <w:rFonts w:ascii="Arial" w:hAnsi="Arial" w:cs="Arial"/>
          <w:sz w:val="24"/>
          <w:szCs w:val="24"/>
          <w:lang w:val="pt-BR"/>
        </w:rPr>
        <w:lastRenderedPageBreak/>
        <w:t>Próxima folha de rosto que antecipa conjunto de comprovantes</w:t>
      </w:r>
    </w:p>
    <w:p w14:paraId="59F55C6B" w14:textId="77777777" w:rsidR="0013031E" w:rsidRPr="0031436E" w:rsidRDefault="0013031E" w:rsidP="001B22B3">
      <w:pPr>
        <w:pStyle w:val="PargrafodaLista"/>
        <w:numPr>
          <w:ilvl w:val="2"/>
          <w:numId w:val="11"/>
        </w:numPr>
        <w:spacing w:after="0" w:line="360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31436E">
        <w:rPr>
          <w:rFonts w:ascii="Arial" w:hAnsi="Arial" w:cs="Arial"/>
          <w:sz w:val="24"/>
          <w:szCs w:val="24"/>
        </w:rPr>
        <w:t>Ex.:</w:t>
      </w:r>
    </w:p>
    <w:p w14:paraId="7DE8FCB6" w14:textId="77777777" w:rsidR="00193245" w:rsidRDefault="00193245" w:rsidP="00594A60">
      <w:pPr>
        <w:ind w:left="142" w:hanging="142"/>
        <w:jc w:val="center"/>
        <w:rPr>
          <w:rFonts w:ascii="Arial" w:hAnsi="Arial" w:cs="Arial"/>
          <w:b/>
          <w:bCs/>
        </w:rPr>
      </w:pPr>
    </w:p>
    <w:p w14:paraId="34E74FC3" w14:textId="7D1DDE60" w:rsidR="0013031E" w:rsidRPr="00C815BB" w:rsidRDefault="0013031E" w:rsidP="00594A60">
      <w:pPr>
        <w:ind w:left="142" w:hanging="142"/>
        <w:jc w:val="center"/>
        <w:rPr>
          <w:rFonts w:ascii="Arial" w:hAnsi="Arial" w:cs="Arial"/>
          <w:b/>
          <w:bCs/>
        </w:rPr>
      </w:pPr>
      <w:r w:rsidRPr="00C815BB">
        <w:rPr>
          <w:rFonts w:ascii="Arial" w:hAnsi="Arial" w:cs="Arial"/>
          <w:b/>
          <w:bCs/>
        </w:rPr>
        <w:t>FOLHA DE ROSTO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5960"/>
        <w:gridCol w:w="2289"/>
      </w:tblGrid>
      <w:tr w:rsidR="0013031E" w:rsidRPr="007D2223" w14:paraId="0062929B" w14:textId="77777777" w:rsidTr="00C815BB">
        <w:trPr>
          <w:trHeight w:val="600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ABFB" w14:textId="77777777" w:rsidR="0013031E" w:rsidRPr="007D2223" w:rsidRDefault="0013031E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Ensino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1823D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1.2-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>Orientações</w:t>
            </w:r>
            <w:proofErr w:type="spellEnd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>concluídas</w:t>
            </w:r>
            <w:proofErr w:type="spellEnd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57FF" w14:textId="77777777" w:rsidR="0013031E" w:rsidRPr="007D2223" w:rsidRDefault="0013031E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  <w:proofErr w:type="spellEnd"/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de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certificados</w:t>
            </w:r>
            <w:proofErr w:type="spellEnd"/>
          </w:p>
        </w:tc>
      </w:tr>
      <w:tr w:rsidR="0013031E" w:rsidRPr="00D33114" w14:paraId="29B0FBF7" w14:textId="77777777" w:rsidTr="00C815BB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E3ED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EDF7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lang w:val="pt-BR" w:eastAsia="pt-BR"/>
              </w:rPr>
              <w:t xml:space="preserve">Orientação de TCC de  Graduação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7F00D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13031E" w:rsidRPr="00D33114" w14:paraId="0469B550" w14:textId="77777777" w:rsidTr="00C815BB">
        <w:trPr>
          <w:trHeight w:val="28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F306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DAD1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val="pt-BR" w:eastAsia="pt-BR"/>
              </w:rPr>
              <w:t>Coorientação de TCC de graduação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28CB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  <w:tr w:rsidR="0013031E" w:rsidRPr="00D33114" w14:paraId="769BEC9A" w14:textId="77777777" w:rsidTr="00C815BB">
        <w:trPr>
          <w:trHeight w:val="300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6F10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B113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lang w:val="pt-BR" w:eastAsia="pt-BR"/>
              </w:rPr>
              <w:t>Em projetos de Ensino/Monitoria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7EDD5" w14:textId="77777777" w:rsidR="0013031E" w:rsidRPr="007D2223" w:rsidRDefault="0013031E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</w:tr>
    </w:tbl>
    <w:p w14:paraId="56D0C32F" w14:textId="77777777" w:rsidR="0013031E" w:rsidRPr="0031436E" w:rsidRDefault="0013031E" w:rsidP="00594A60">
      <w:pPr>
        <w:ind w:left="142" w:hanging="142"/>
        <w:rPr>
          <w:rFonts w:ascii="Arial" w:hAnsi="Arial" w:cs="Arial"/>
          <w:sz w:val="24"/>
          <w:szCs w:val="24"/>
          <w:lang w:val="pt-BR"/>
        </w:rPr>
      </w:pPr>
    </w:p>
    <w:p w14:paraId="21DCCA00" w14:textId="671AA767" w:rsidR="0013031E" w:rsidRPr="00E95477" w:rsidRDefault="0013031E" w:rsidP="00594A60">
      <w:pPr>
        <w:pStyle w:val="PargrafodaLista"/>
        <w:numPr>
          <w:ilvl w:val="1"/>
          <w:numId w:val="11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E95477">
        <w:rPr>
          <w:rFonts w:ascii="Arial" w:hAnsi="Arial" w:cs="Arial"/>
          <w:sz w:val="24"/>
          <w:szCs w:val="24"/>
          <w:lang w:val="pt-BR"/>
        </w:rPr>
        <w:t>Comprovantes do barema respectivo a cada item do barema e correspondente à seção especificada na folha de rosto que os antecipa.</w:t>
      </w:r>
    </w:p>
    <w:p w14:paraId="2E3E395E" w14:textId="484B6B78" w:rsidR="0013031E" w:rsidRPr="0031436E" w:rsidRDefault="00767A59" w:rsidP="00767A59">
      <w:pPr>
        <w:pStyle w:val="PargrafodaLista"/>
        <w:numPr>
          <w:ilvl w:val="2"/>
          <w:numId w:val="11"/>
        </w:numPr>
        <w:spacing w:after="0" w:line="360" w:lineRule="auto"/>
        <w:ind w:left="142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31436E">
        <w:rPr>
          <w:rFonts w:ascii="Arial" w:hAnsi="Arial" w:cs="Arial"/>
          <w:sz w:val="24"/>
          <w:szCs w:val="24"/>
          <w:lang w:val="pt-BR"/>
        </w:rPr>
        <w:t xml:space="preserve">Os comprovantes devem estar organizados </w:t>
      </w:r>
      <w:r w:rsidRPr="0031436E">
        <w:rPr>
          <w:rFonts w:ascii="Arial" w:hAnsi="Arial" w:cs="Arial"/>
          <w:b/>
          <w:bCs/>
          <w:sz w:val="24"/>
          <w:szCs w:val="24"/>
          <w:lang w:val="pt-BR"/>
        </w:rPr>
        <w:t>rigorosamente</w:t>
      </w:r>
      <w:r w:rsidRPr="0031436E">
        <w:rPr>
          <w:rFonts w:ascii="Arial" w:hAnsi="Arial" w:cs="Arial"/>
          <w:sz w:val="24"/>
          <w:szCs w:val="24"/>
          <w:lang w:val="pt-BR"/>
        </w:rPr>
        <w:t xml:space="preserve"> na ordem dos itens descritos em cada folha de rosto</w:t>
      </w:r>
    </w:p>
    <w:p w14:paraId="242B9D0C" w14:textId="77777777" w:rsidR="0013031E" w:rsidRPr="00E95477" w:rsidRDefault="0013031E" w:rsidP="00594A60">
      <w:pPr>
        <w:pStyle w:val="PargrafodaLista"/>
        <w:ind w:left="142" w:hanging="142"/>
        <w:rPr>
          <w:rFonts w:ascii="Arial" w:hAnsi="Arial" w:cs="Arial"/>
          <w:sz w:val="24"/>
          <w:szCs w:val="24"/>
          <w:lang w:val="pt-BR"/>
        </w:rPr>
      </w:pPr>
      <w:r w:rsidRPr="00E95477">
        <w:rPr>
          <w:rFonts w:ascii="Arial" w:hAnsi="Arial" w:cs="Arial"/>
          <w:sz w:val="24"/>
          <w:szCs w:val="24"/>
          <w:lang w:val="pt-BR"/>
        </w:rPr>
        <w:t>.........</w:t>
      </w:r>
    </w:p>
    <w:p w14:paraId="2CEC9756" w14:textId="54CB977B" w:rsidR="00546C9E" w:rsidRPr="00AF411F" w:rsidRDefault="00A66CD7" w:rsidP="00464F66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IV</w:t>
      </w:r>
      <w:r w:rsidR="00417214" w:rsidRPr="00AF411F">
        <w:rPr>
          <w:rFonts w:ascii="Arial" w:hAnsi="Arial" w:cs="Arial"/>
          <w:color w:val="auto"/>
          <w:sz w:val="24"/>
          <w:szCs w:val="24"/>
          <w:lang w:val="pt-BR"/>
        </w:rPr>
        <w:t>. ARQUIVO 03 – DIMENSÃO PESQUISA E INOVAÇÃO</w:t>
      </w:r>
    </w:p>
    <w:p w14:paraId="231A3065" w14:textId="7007494E" w:rsidR="0029002A" w:rsidRPr="0029002A" w:rsidRDefault="0029002A" w:rsidP="00594A60">
      <w:pPr>
        <w:pStyle w:val="PargrafodaLista"/>
        <w:numPr>
          <w:ilvl w:val="0"/>
          <w:numId w:val="14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9002A">
        <w:rPr>
          <w:rFonts w:ascii="Arial" w:hAnsi="Arial" w:cs="Arial"/>
          <w:sz w:val="24"/>
          <w:szCs w:val="24"/>
          <w:lang w:val="pt-BR"/>
        </w:rPr>
        <w:t>Folhas de rosto que antecipa cada conjunto de comprovantes</w:t>
      </w:r>
    </w:p>
    <w:p w14:paraId="3EBF5FF1" w14:textId="77777777" w:rsidR="0029002A" w:rsidRPr="0029002A" w:rsidRDefault="0029002A" w:rsidP="00594A60">
      <w:pPr>
        <w:pStyle w:val="PargrafodaLista"/>
        <w:numPr>
          <w:ilvl w:val="2"/>
          <w:numId w:val="14"/>
        </w:numPr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9002A">
        <w:rPr>
          <w:rFonts w:ascii="Arial" w:hAnsi="Arial" w:cs="Arial"/>
          <w:sz w:val="24"/>
          <w:szCs w:val="24"/>
          <w:lang w:val="pt-BR"/>
        </w:rPr>
        <w:t xml:space="preserve">Modelo disponível na página eletrônica da Comissão Permanente de Progressão de Classe Docente – CPPCD: </w:t>
      </w:r>
      <w:r w:rsidRPr="00854F81">
        <w:rPr>
          <w:color w:val="8DB3E2" w:themeColor="text2" w:themeTint="66"/>
        </w:rPr>
        <w:fldChar w:fldCharType="begin"/>
      </w:r>
      <w:r w:rsidRPr="00854F81">
        <w:rPr>
          <w:color w:val="8DB3E2" w:themeColor="text2" w:themeTint="66"/>
          <w:lang w:val="pt-BR"/>
          <w:rPrChange w:id="7" w:author="Dionei" w:date="2026-03-10T06:50:00Z" w16du:dateUtc="2026-03-10T10:50:00Z">
            <w:rPr/>
          </w:rPrChange>
        </w:rPr>
        <w:instrText>HYPERLINK "https://unemat.br/site/cppcd"</w:instrText>
      </w:r>
      <w:r w:rsidRPr="00854F81">
        <w:rPr>
          <w:color w:val="8DB3E2" w:themeColor="text2" w:themeTint="66"/>
        </w:rPr>
      </w:r>
      <w:r w:rsidRPr="00854F81">
        <w:rPr>
          <w:color w:val="8DB3E2" w:themeColor="text2" w:themeTint="66"/>
        </w:rPr>
        <w:fldChar w:fldCharType="separate"/>
      </w:r>
      <w:r w:rsidRPr="00854F81">
        <w:rPr>
          <w:rStyle w:val="Hyperlink"/>
          <w:rFonts w:ascii="Arial" w:hAnsi="Arial" w:cs="Arial"/>
          <w:color w:val="8DB3E2" w:themeColor="text2" w:themeTint="66"/>
          <w:sz w:val="24"/>
          <w:szCs w:val="24"/>
          <w:lang w:val="pt-BR"/>
        </w:rPr>
        <w:t>https://unemat.br/site/cppcd</w:t>
      </w:r>
      <w:r w:rsidRPr="00854F81">
        <w:rPr>
          <w:color w:val="8DB3E2" w:themeColor="text2" w:themeTint="66"/>
        </w:rPr>
        <w:fldChar w:fldCharType="end"/>
      </w:r>
      <w:r w:rsidRPr="00854F81">
        <w:rPr>
          <w:rFonts w:ascii="Arial" w:hAnsi="Arial" w:cs="Arial"/>
          <w:color w:val="8DB3E2" w:themeColor="text2" w:themeTint="66"/>
          <w:sz w:val="24"/>
          <w:szCs w:val="24"/>
          <w:lang w:val="pt-BR"/>
        </w:rPr>
        <w:t xml:space="preserve">. </w:t>
      </w:r>
    </w:p>
    <w:p w14:paraId="4ED084CE" w14:textId="77777777" w:rsidR="0029002A" w:rsidRPr="00854F81" w:rsidRDefault="0029002A" w:rsidP="00594A60">
      <w:pPr>
        <w:pStyle w:val="PargrafodaLista"/>
        <w:numPr>
          <w:ilvl w:val="2"/>
          <w:numId w:val="14"/>
        </w:numPr>
        <w:ind w:left="142" w:hanging="142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Utilizar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exclusivamente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modelo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disponível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83AE06" w14:textId="77777777" w:rsidR="0029002A" w:rsidRPr="0029002A" w:rsidRDefault="0029002A" w:rsidP="00594A60">
      <w:pPr>
        <w:pStyle w:val="PargrafodaLista"/>
        <w:numPr>
          <w:ilvl w:val="2"/>
          <w:numId w:val="14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29002A">
        <w:rPr>
          <w:rFonts w:ascii="Arial" w:hAnsi="Arial" w:cs="Arial"/>
          <w:sz w:val="24"/>
          <w:szCs w:val="24"/>
        </w:rPr>
        <w:t xml:space="preserve">Ex.: </w:t>
      </w:r>
    </w:p>
    <w:p w14:paraId="1AB94BBE" w14:textId="77777777" w:rsidR="0029002A" w:rsidRPr="0029002A" w:rsidRDefault="0029002A" w:rsidP="00594A60">
      <w:pPr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29002A">
        <w:rPr>
          <w:rFonts w:ascii="Arial" w:hAnsi="Arial" w:cs="Arial"/>
          <w:b/>
          <w:bCs/>
          <w:sz w:val="24"/>
          <w:szCs w:val="24"/>
        </w:rPr>
        <w:t>FOLHA DE ROSTO</w:t>
      </w:r>
    </w:p>
    <w:tbl>
      <w:tblPr>
        <w:tblW w:w="9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3222"/>
        <w:gridCol w:w="160"/>
      </w:tblGrid>
      <w:tr w:rsidR="0029002A" w:rsidRPr="007D2223" w14:paraId="3C397D96" w14:textId="77777777" w:rsidTr="00C815BB">
        <w:trPr>
          <w:gridAfter w:val="1"/>
          <w:wAfter w:w="160" w:type="dxa"/>
          <w:trHeight w:val="600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D0794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2. Pesquisa e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>inovação</w:t>
            </w:r>
            <w:proofErr w:type="spellEnd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8917B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2.2.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Publicações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1F7EC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Qualis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0E336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Quantidade</w:t>
            </w:r>
            <w:proofErr w:type="spellEnd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</w:t>
            </w:r>
            <w:proofErr w:type="spellStart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certificados</w:t>
            </w:r>
            <w:proofErr w:type="spellEnd"/>
          </w:p>
        </w:tc>
      </w:tr>
      <w:tr w:rsidR="0029002A" w:rsidRPr="007D2223" w14:paraId="47F1F73A" w14:textId="77777777" w:rsidTr="00C815BB">
        <w:trPr>
          <w:trHeight w:val="600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3BDB6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6E8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70712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E745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48F0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29002A" w:rsidRPr="007D2223" w14:paraId="377B0639" w14:textId="77777777" w:rsidTr="00C815B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5652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2. Pesquisa e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>inovação</w:t>
            </w:r>
            <w:proofErr w:type="spellEnd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50FF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lang w:val="pt-BR" w:eastAsia="pt-BR"/>
              </w:rPr>
              <w:t>Artigo  completo publicado ou com aceite final em periódico (</w:t>
            </w:r>
            <w:proofErr w:type="spellStart"/>
            <w:r w:rsidRPr="007D2223">
              <w:rPr>
                <w:rFonts w:ascii="Calibri" w:eastAsia="Times New Roman" w:hAnsi="Calibri" w:cs="Calibri"/>
                <w:lang w:val="pt-BR" w:eastAsia="pt-BR"/>
              </w:rPr>
              <w:t>qualis</w:t>
            </w:r>
            <w:proofErr w:type="spellEnd"/>
            <w:r w:rsidRPr="007D2223">
              <w:rPr>
                <w:rFonts w:ascii="Calibri" w:eastAsia="Times New Roman" w:hAnsi="Calibri" w:cs="Calibri"/>
                <w:lang w:val="pt-BR" w:eastAsia="pt-BR"/>
              </w:rPr>
              <w:t xml:space="preserve"> mais recente)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0BE0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lang w:eastAsia="pt-BR"/>
              </w:rPr>
              <w:t>A1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3D8E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B6C5EBA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010BEC0B" w14:textId="77777777" w:rsidR="0048013C" w:rsidRPr="0048013C" w:rsidRDefault="0048013C" w:rsidP="00594A60">
      <w:pPr>
        <w:pStyle w:val="PargrafodaLista"/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</w:p>
    <w:p w14:paraId="658508BE" w14:textId="54920663" w:rsidR="0048013C" w:rsidRPr="0031436E" w:rsidRDefault="0048013C" w:rsidP="009F74B2">
      <w:pPr>
        <w:pStyle w:val="PargrafodaLista"/>
        <w:numPr>
          <w:ilvl w:val="0"/>
          <w:numId w:val="14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31436E">
        <w:rPr>
          <w:rFonts w:ascii="Arial" w:hAnsi="Arial" w:cs="Arial"/>
          <w:sz w:val="24"/>
          <w:szCs w:val="24"/>
          <w:lang w:val="pt-BR"/>
        </w:rPr>
        <w:lastRenderedPageBreak/>
        <w:t>Comprovantes do barema respectivo a cada item do barema e correspondente à seção especificada na folha de rosto que os antecipa.</w:t>
      </w:r>
    </w:p>
    <w:p w14:paraId="5E099343" w14:textId="71DEDE71" w:rsidR="0048013C" w:rsidRDefault="009F74B2" w:rsidP="009F74B2">
      <w:pPr>
        <w:pStyle w:val="PargrafodaLista"/>
        <w:numPr>
          <w:ilvl w:val="0"/>
          <w:numId w:val="17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9002A">
        <w:rPr>
          <w:rFonts w:ascii="Arial" w:hAnsi="Arial" w:cs="Arial"/>
          <w:sz w:val="24"/>
          <w:szCs w:val="24"/>
          <w:lang w:val="pt-BR"/>
        </w:rPr>
        <w:t xml:space="preserve">Os comprovantes devem estar organizados </w:t>
      </w:r>
      <w:r w:rsidRPr="0029002A">
        <w:rPr>
          <w:rFonts w:ascii="Arial" w:hAnsi="Arial" w:cs="Arial"/>
          <w:b/>
          <w:bCs/>
          <w:sz w:val="24"/>
          <w:szCs w:val="24"/>
          <w:lang w:val="pt-BR"/>
        </w:rPr>
        <w:t>rigorosamente</w:t>
      </w:r>
      <w:r w:rsidRPr="0029002A">
        <w:rPr>
          <w:rFonts w:ascii="Arial" w:hAnsi="Arial" w:cs="Arial"/>
          <w:sz w:val="24"/>
          <w:szCs w:val="24"/>
          <w:lang w:val="pt-BR"/>
        </w:rPr>
        <w:t xml:space="preserve"> na ordem dos itens descritos em cada folha de rosto</w:t>
      </w:r>
    </w:p>
    <w:p w14:paraId="14595394" w14:textId="0AFBC7BE" w:rsidR="0029002A" w:rsidRPr="0048013C" w:rsidRDefault="0029002A" w:rsidP="009F74B2">
      <w:pPr>
        <w:pStyle w:val="PargrafodaLista"/>
        <w:numPr>
          <w:ilvl w:val="0"/>
          <w:numId w:val="14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48013C">
        <w:rPr>
          <w:rFonts w:ascii="Arial" w:hAnsi="Arial" w:cs="Arial"/>
          <w:sz w:val="24"/>
          <w:szCs w:val="24"/>
          <w:lang w:val="pt-BR"/>
        </w:rPr>
        <w:t>Próxima folha de rosto que antecipa conjunto de comprovantes</w:t>
      </w:r>
    </w:p>
    <w:p w14:paraId="41E80BD7" w14:textId="77777777" w:rsidR="0029002A" w:rsidRPr="0029002A" w:rsidRDefault="0029002A" w:rsidP="009F74B2">
      <w:pPr>
        <w:pStyle w:val="PargrafodaLista"/>
        <w:numPr>
          <w:ilvl w:val="2"/>
          <w:numId w:val="14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29002A">
        <w:rPr>
          <w:rFonts w:ascii="Arial" w:hAnsi="Arial" w:cs="Arial"/>
          <w:sz w:val="24"/>
          <w:szCs w:val="24"/>
        </w:rPr>
        <w:t>Ex.:</w:t>
      </w:r>
    </w:p>
    <w:p w14:paraId="3489CFF0" w14:textId="77777777" w:rsidR="009F74B2" w:rsidRDefault="009F74B2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1AFDFC" w14:textId="2BD564D3" w:rsidR="0029002A" w:rsidRPr="0029002A" w:rsidRDefault="0029002A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29002A">
        <w:rPr>
          <w:rFonts w:ascii="Arial" w:hAnsi="Arial" w:cs="Arial"/>
          <w:b/>
          <w:bCs/>
          <w:sz w:val="24"/>
          <w:szCs w:val="24"/>
        </w:rPr>
        <w:t>FOLHA DE ROSTO</w:t>
      </w:r>
    </w:p>
    <w:tbl>
      <w:tblPr>
        <w:tblW w:w="9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4114"/>
        <w:gridCol w:w="854"/>
        <w:gridCol w:w="3222"/>
        <w:gridCol w:w="160"/>
      </w:tblGrid>
      <w:tr w:rsidR="0029002A" w:rsidRPr="007D2223" w14:paraId="57DAF7CE" w14:textId="77777777" w:rsidTr="00C815BB">
        <w:trPr>
          <w:gridAfter w:val="1"/>
          <w:wAfter w:w="160" w:type="dxa"/>
          <w:trHeight w:val="600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EA64E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2. Pesquisa e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>inovação</w:t>
            </w:r>
            <w:proofErr w:type="spellEnd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EDE9F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2.2.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Publicações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F3CF8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Qualis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2F3AD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Quantidade</w:t>
            </w:r>
            <w:proofErr w:type="spellEnd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</w:t>
            </w:r>
            <w:proofErr w:type="spellStart"/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certificados</w:t>
            </w:r>
            <w:proofErr w:type="spellEnd"/>
          </w:p>
        </w:tc>
      </w:tr>
      <w:tr w:rsidR="0029002A" w:rsidRPr="007D2223" w14:paraId="341E1147" w14:textId="77777777" w:rsidTr="00C815BB">
        <w:trPr>
          <w:trHeight w:val="600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19060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73FC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A84D4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6A3A3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9055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29002A" w:rsidRPr="007D2223" w14:paraId="5251F420" w14:textId="77777777" w:rsidTr="00C815BB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A923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2. Pesquisa e </w:t>
            </w:r>
            <w:proofErr w:type="spellStart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>inovação</w:t>
            </w:r>
            <w:proofErr w:type="spellEnd"/>
            <w:r w:rsidRPr="007D2223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5D1C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lang w:val="pt-BR" w:eastAsia="pt-BR"/>
              </w:rPr>
            </w:pPr>
            <w:r w:rsidRPr="007D2223">
              <w:rPr>
                <w:rFonts w:ascii="Calibri" w:eastAsia="Times New Roman" w:hAnsi="Calibri" w:cs="Calibri"/>
                <w:lang w:val="pt-BR" w:eastAsia="pt-BR"/>
              </w:rPr>
              <w:t>Artigo  completo publicado ou com aceite final em periódico (</w:t>
            </w:r>
            <w:proofErr w:type="spellStart"/>
            <w:r w:rsidRPr="007D2223">
              <w:rPr>
                <w:rFonts w:ascii="Calibri" w:eastAsia="Times New Roman" w:hAnsi="Calibri" w:cs="Calibri"/>
                <w:lang w:val="pt-BR" w:eastAsia="pt-BR"/>
              </w:rPr>
              <w:t>qualis</w:t>
            </w:r>
            <w:proofErr w:type="spellEnd"/>
            <w:r w:rsidRPr="007D2223">
              <w:rPr>
                <w:rFonts w:ascii="Calibri" w:eastAsia="Times New Roman" w:hAnsi="Calibri" w:cs="Calibri"/>
                <w:lang w:val="pt-BR" w:eastAsia="pt-BR"/>
              </w:rPr>
              <w:t xml:space="preserve"> mais recente)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DA42" w14:textId="77777777" w:rsidR="0029002A" w:rsidRPr="007D2223" w:rsidRDefault="0029002A" w:rsidP="00594A60">
            <w:pPr>
              <w:spacing w:line="240" w:lineRule="auto"/>
              <w:ind w:left="142" w:hanging="142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lang w:eastAsia="pt-BR"/>
              </w:rPr>
              <w:t>A2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BE82C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D222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C6C3CA" w14:textId="77777777" w:rsidR="0029002A" w:rsidRPr="007D2223" w:rsidRDefault="0029002A" w:rsidP="00594A60">
            <w:pPr>
              <w:spacing w:line="240" w:lineRule="auto"/>
              <w:ind w:left="142" w:hanging="142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2D0F3E00" w14:textId="529B1B42" w:rsidR="0029002A" w:rsidRPr="00F966A8" w:rsidRDefault="0029002A" w:rsidP="00594A60">
      <w:pPr>
        <w:pStyle w:val="PargrafodaLista"/>
        <w:numPr>
          <w:ilvl w:val="0"/>
          <w:numId w:val="14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F966A8">
        <w:rPr>
          <w:rFonts w:ascii="Arial" w:hAnsi="Arial" w:cs="Arial"/>
          <w:sz w:val="24"/>
          <w:szCs w:val="24"/>
          <w:lang w:val="pt-BR"/>
        </w:rPr>
        <w:t>Comprovantes do barema respectivo a cada item do barema e correspondente à seção especificada na folha de rosto que os antecipa.</w:t>
      </w:r>
    </w:p>
    <w:p w14:paraId="3CCA5FB1" w14:textId="5F76D5CF" w:rsidR="0029002A" w:rsidRPr="0029002A" w:rsidRDefault="004E0228" w:rsidP="00594A60">
      <w:pPr>
        <w:pStyle w:val="PargrafodaLista"/>
        <w:numPr>
          <w:ilvl w:val="2"/>
          <w:numId w:val="14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9002A">
        <w:rPr>
          <w:rFonts w:ascii="Arial" w:hAnsi="Arial" w:cs="Arial"/>
          <w:sz w:val="24"/>
          <w:szCs w:val="24"/>
          <w:lang w:val="pt-BR"/>
        </w:rPr>
        <w:t xml:space="preserve">Os comprovantes devem estar organizados </w:t>
      </w:r>
      <w:r w:rsidRPr="0029002A">
        <w:rPr>
          <w:rFonts w:ascii="Arial" w:hAnsi="Arial" w:cs="Arial"/>
          <w:b/>
          <w:bCs/>
          <w:sz w:val="24"/>
          <w:szCs w:val="24"/>
          <w:lang w:val="pt-BR"/>
        </w:rPr>
        <w:t>rigorosamente</w:t>
      </w:r>
      <w:r w:rsidRPr="0029002A">
        <w:rPr>
          <w:rFonts w:ascii="Arial" w:hAnsi="Arial" w:cs="Arial"/>
          <w:sz w:val="24"/>
          <w:szCs w:val="24"/>
          <w:lang w:val="pt-BR"/>
        </w:rPr>
        <w:t xml:space="preserve"> na ordem dos itens descritos em cada folha de rosto</w:t>
      </w:r>
    </w:p>
    <w:p w14:paraId="3AC5CD09" w14:textId="77777777" w:rsidR="0029002A" w:rsidRPr="0029002A" w:rsidRDefault="0029002A" w:rsidP="00594A60">
      <w:pPr>
        <w:pStyle w:val="PargrafodaLista"/>
        <w:ind w:left="142" w:hanging="142"/>
        <w:rPr>
          <w:rFonts w:ascii="Arial" w:hAnsi="Arial" w:cs="Arial"/>
          <w:sz w:val="24"/>
          <w:szCs w:val="24"/>
        </w:rPr>
      </w:pPr>
      <w:r w:rsidRPr="0029002A">
        <w:rPr>
          <w:rFonts w:ascii="Arial" w:hAnsi="Arial" w:cs="Arial"/>
          <w:sz w:val="24"/>
          <w:szCs w:val="24"/>
        </w:rPr>
        <w:t>.........</w:t>
      </w:r>
    </w:p>
    <w:p w14:paraId="265463E0" w14:textId="26C76EBD" w:rsidR="00546C9E" w:rsidRPr="00AF411F" w:rsidRDefault="00A66CD7" w:rsidP="00594A60">
      <w:pPr>
        <w:pStyle w:val="Ttulo1"/>
        <w:ind w:left="142" w:hanging="142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V</w:t>
      </w:r>
      <w:r w:rsidR="00417214" w:rsidRPr="00AF411F">
        <w:rPr>
          <w:rFonts w:ascii="Arial" w:hAnsi="Arial" w:cs="Arial"/>
          <w:color w:val="auto"/>
          <w:sz w:val="24"/>
          <w:szCs w:val="24"/>
          <w:lang w:val="pt-BR"/>
        </w:rPr>
        <w:t>. ARQUIVO 04 – DIMENSÃO EXTENSÃO</w:t>
      </w:r>
    </w:p>
    <w:p w14:paraId="7418E704" w14:textId="77777777" w:rsidR="00A373A8" w:rsidRPr="0029002A" w:rsidRDefault="00A373A8" w:rsidP="00594A60">
      <w:pPr>
        <w:pStyle w:val="PargrafodaLista"/>
        <w:numPr>
          <w:ilvl w:val="0"/>
          <w:numId w:val="18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9002A">
        <w:rPr>
          <w:rFonts w:ascii="Arial" w:hAnsi="Arial" w:cs="Arial"/>
          <w:sz w:val="24"/>
          <w:szCs w:val="24"/>
          <w:lang w:val="pt-BR"/>
        </w:rPr>
        <w:t>Folhas de rosto que antecipa cada conjunto de comprovantes</w:t>
      </w:r>
    </w:p>
    <w:p w14:paraId="7A63840E" w14:textId="77777777" w:rsidR="00A373A8" w:rsidRPr="0029002A" w:rsidRDefault="00A373A8" w:rsidP="00594A60">
      <w:pPr>
        <w:pStyle w:val="PargrafodaLista"/>
        <w:numPr>
          <w:ilvl w:val="2"/>
          <w:numId w:val="19"/>
        </w:numPr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9002A">
        <w:rPr>
          <w:rFonts w:ascii="Arial" w:hAnsi="Arial" w:cs="Arial"/>
          <w:sz w:val="24"/>
          <w:szCs w:val="24"/>
          <w:lang w:val="pt-BR"/>
        </w:rPr>
        <w:t xml:space="preserve">Modelo disponível na página eletrônica da Comissão Permanente de Progressão de Classe Docente – CPPCD: </w:t>
      </w:r>
      <w:r w:rsidRPr="00854F81">
        <w:rPr>
          <w:color w:val="8DB3E2" w:themeColor="text2" w:themeTint="66"/>
        </w:rPr>
        <w:fldChar w:fldCharType="begin"/>
      </w:r>
      <w:r w:rsidRPr="00854F81">
        <w:rPr>
          <w:color w:val="8DB3E2" w:themeColor="text2" w:themeTint="66"/>
          <w:lang w:val="pt-BR"/>
          <w:rPrChange w:id="8" w:author="Dionei" w:date="2026-03-10T06:50:00Z" w16du:dateUtc="2026-03-10T10:50:00Z">
            <w:rPr/>
          </w:rPrChange>
        </w:rPr>
        <w:instrText>HYPERLINK "https://unemat.br/site/cppcd"</w:instrText>
      </w:r>
      <w:r w:rsidRPr="00854F81">
        <w:rPr>
          <w:color w:val="8DB3E2" w:themeColor="text2" w:themeTint="66"/>
        </w:rPr>
      </w:r>
      <w:r w:rsidRPr="00854F81">
        <w:rPr>
          <w:color w:val="8DB3E2" w:themeColor="text2" w:themeTint="66"/>
        </w:rPr>
        <w:fldChar w:fldCharType="separate"/>
      </w:r>
      <w:r w:rsidRPr="00854F81">
        <w:rPr>
          <w:rStyle w:val="Hyperlink"/>
          <w:rFonts w:ascii="Arial" w:hAnsi="Arial" w:cs="Arial"/>
          <w:color w:val="8DB3E2" w:themeColor="text2" w:themeTint="66"/>
          <w:sz w:val="24"/>
          <w:szCs w:val="24"/>
          <w:lang w:val="pt-BR"/>
        </w:rPr>
        <w:t>https://unemat.br/site/cppcd</w:t>
      </w:r>
      <w:r w:rsidRPr="00854F81">
        <w:rPr>
          <w:color w:val="8DB3E2" w:themeColor="text2" w:themeTint="66"/>
        </w:rPr>
        <w:fldChar w:fldCharType="end"/>
      </w:r>
      <w:r w:rsidRPr="00854F81">
        <w:rPr>
          <w:rFonts w:ascii="Arial" w:hAnsi="Arial" w:cs="Arial"/>
          <w:color w:val="8DB3E2" w:themeColor="text2" w:themeTint="66"/>
          <w:sz w:val="24"/>
          <w:szCs w:val="24"/>
          <w:lang w:val="pt-BR"/>
        </w:rPr>
        <w:t xml:space="preserve">. </w:t>
      </w:r>
    </w:p>
    <w:p w14:paraId="56CDF3D0" w14:textId="77777777" w:rsidR="00A373A8" w:rsidRPr="00854F81" w:rsidRDefault="00A373A8" w:rsidP="00594A60">
      <w:pPr>
        <w:pStyle w:val="PargrafodaLista"/>
        <w:numPr>
          <w:ilvl w:val="2"/>
          <w:numId w:val="19"/>
        </w:numPr>
        <w:ind w:left="142" w:hanging="142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Utilizar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exclusivamente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modelo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disponível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0F4D9A" w14:textId="77777777" w:rsidR="00A373A8" w:rsidRPr="0029002A" w:rsidRDefault="00A373A8" w:rsidP="00594A60">
      <w:pPr>
        <w:pStyle w:val="PargrafodaLista"/>
        <w:numPr>
          <w:ilvl w:val="2"/>
          <w:numId w:val="19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29002A">
        <w:rPr>
          <w:rFonts w:ascii="Arial" w:hAnsi="Arial" w:cs="Arial"/>
          <w:sz w:val="24"/>
          <w:szCs w:val="24"/>
        </w:rPr>
        <w:t xml:space="preserve">Ex.: </w:t>
      </w:r>
    </w:p>
    <w:p w14:paraId="16265260" w14:textId="77777777" w:rsidR="00B359F7" w:rsidRPr="00043FE6" w:rsidRDefault="00B359F7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043FE6">
        <w:rPr>
          <w:rFonts w:ascii="Arial" w:hAnsi="Arial" w:cs="Arial"/>
          <w:b/>
          <w:bCs/>
          <w:sz w:val="24"/>
          <w:szCs w:val="24"/>
        </w:rPr>
        <w:t>FOLHA DE ROSTO</w:t>
      </w:r>
    </w:p>
    <w:p w14:paraId="5732F1F5" w14:textId="77777777" w:rsidR="00B359F7" w:rsidRDefault="00B359F7" w:rsidP="00594A60">
      <w:pPr>
        <w:pStyle w:val="PargrafodaLista"/>
        <w:ind w:left="142" w:hanging="142"/>
      </w:pPr>
    </w:p>
    <w:tbl>
      <w:tblPr>
        <w:tblW w:w="9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5848"/>
        <w:gridCol w:w="2412"/>
        <w:gridCol w:w="160"/>
      </w:tblGrid>
      <w:tr w:rsidR="00B359F7" w:rsidRPr="00A00D65" w14:paraId="070761E4" w14:textId="77777777" w:rsidTr="00C815BB">
        <w:trPr>
          <w:gridAfter w:val="1"/>
          <w:wAfter w:w="160" w:type="dxa"/>
          <w:trHeight w:val="497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92FF9" w14:textId="77777777" w:rsidR="00B359F7" w:rsidRPr="00A00D65" w:rsidRDefault="00B359F7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A00D65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 xml:space="preserve">3. </w:t>
            </w:r>
            <w:proofErr w:type="spellStart"/>
            <w:r w:rsidRPr="00A00D65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Extensão</w:t>
            </w:r>
            <w:proofErr w:type="spellEnd"/>
          </w:p>
        </w:tc>
        <w:tc>
          <w:tcPr>
            <w:tcW w:w="5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3259D8" w14:textId="77777777" w:rsidR="00B359F7" w:rsidRPr="00A00D65" w:rsidRDefault="00B359F7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  <w:r w:rsidRPr="00A00D65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3.1 - </w:t>
            </w:r>
            <w:proofErr w:type="spellStart"/>
            <w:r w:rsidRPr="00A00D65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Eventos</w:t>
            </w:r>
            <w:proofErr w:type="spellEnd"/>
            <w:r w:rsidRPr="00A00D65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 e </w:t>
            </w:r>
            <w:proofErr w:type="spellStart"/>
            <w:r w:rsidRPr="00A00D65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cursos</w:t>
            </w:r>
            <w:proofErr w:type="spellEnd"/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2AD8D01" w14:textId="77777777" w:rsidR="00B359F7" w:rsidRPr="00A00D65" w:rsidRDefault="00B359F7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proofErr w:type="spellStart"/>
            <w:r w:rsidRPr="00A00D65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Quantidade</w:t>
            </w:r>
            <w:proofErr w:type="spellEnd"/>
            <w:r w:rsidRPr="00A00D65"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 de </w:t>
            </w:r>
            <w:proofErr w:type="spellStart"/>
            <w:r w:rsidRPr="00A00D65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certificados</w:t>
            </w:r>
            <w:proofErr w:type="spellEnd"/>
          </w:p>
        </w:tc>
      </w:tr>
      <w:tr w:rsidR="00B359F7" w:rsidRPr="00A00D65" w14:paraId="608FB314" w14:textId="77777777" w:rsidTr="00C815BB">
        <w:trPr>
          <w:trHeight w:val="285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32B7D" w14:textId="77777777" w:rsidR="00B359F7" w:rsidRPr="00A00D65" w:rsidRDefault="00B359F7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5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3513" w14:textId="77777777" w:rsidR="00B359F7" w:rsidRPr="00A00D65" w:rsidRDefault="00B359F7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8EB81" w14:textId="77777777" w:rsidR="00B359F7" w:rsidRPr="00A00D65" w:rsidRDefault="00B359F7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5FEB" w14:textId="77777777" w:rsidR="00B359F7" w:rsidRPr="00A00D65" w:rsidRDefault="00B359F7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</w:tr>
      <w:tr w:rsidR="00B359F7" w:rsidRPr="00D33114" w14:paraId="310857D2" w14:textId="77777777" w:rsidTr="00C815BB">
        <w:trPr>
          <w:trHeight w:val="570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F816" w14:textId="77777777" w:rsidR="00B359F7" w:rsidRPr="00A00D65" w:rsidRDefault="00B359F7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1419" w14:textId="77777777" w:rsidR="00B359F7" w:rsidRPr="00B359F7" w:rsidRDefault="00B359F7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lang w:val="pt-BR" w:eastAsia="pt-BR"/>
              </w:rPr>
            </w:pPr>
            <w:r w:rsidRPr="00B359F7">
              <w:rPr>
                <w:rFonts w:ascii="Aptos Narrow" w:eastAsia="Times New Roman" w:hAnsi="Aptos Narrow" w:cs="Times New Roman"/>
                <w:lang w:val="pt-BR" w:eastAsia="pt-BR"/>
              </w:rPr>
              <w:t>Curso, minicursos, oficinas, workshop ministrados (Horas) - Extensão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ECE16" w14:textId="77777777" w:rsidR="00B359F7" w:rsidRPr="00B359F7" w:rsidRDefault="00B359F7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B359F7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A14F504" w14:textId="77777777" w:rsidR="00B359F7" w:rsidRPr="00B359F7" w:rsidRDefault="00B359F7" w:rsidP="00594A60">
            <w:pPr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6E2C426F" w14:textId="77777777" w:rsidR="00A373A8" w:rsidRPr="0048013C" w:rsidRDefault="00A373A8" w:rsidP="00594A60">
      <w:pPr>
        <w:pStyle w:val="PargrafodaLista"/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</w:p>
    <w:p w14:paraId="32FD9ABB" w14:textId="77777777" w:rsidR="00A373A8" w:rsidRPr="0031436E" w:rsidRDefault="00A373A8" w:rsidP="00594A60">
      <w:pPr>
        <w:pStyle w:val="PargrafodaLista"/>
        <w:numPr>
          <w:ilvl w:val="0"/>
          <w:numId w:val="18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31436E">
        <w:rPr>
          <w:rFonts w:ascii="Arial" w:hAnsi="Arial" w:cs="Arial"/>
          <w:sz w:val="24"/>
          <w:szCs w:val="24"/>
          <w:lang w:val="pt-BR"/>
        </w:rPr>
        <w:lastRenderedPageBreak/>
        <w:t>Comprovantes do barema respectivo a cada item do barema e correspondente à seção especificada na folha de rosto que os antecipa.</w:t>
      </w:r>
    </w:p>
    <w:p w14:paraId="30A6105E" w14:textId="63307056" w:rsidR="00A373A8" w:rsidRPr="00C96CE6" w:rsidRDefault="004E0228" w:rsidP="00594A60">
      <w:pPr>
        <w:pStyle w:val="PargrafodaLista"/>
        <w:numPr>
          <w:ilvl w:val="0"/>
          <w:numId w:val="20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C96CE6">
        <w:rPr>
          <w:rFonts w:ascii="Arial" w:hAnsi="Arial" w:cs="Arial"/>
          <w:sz w:val="24"/>
          <w:szCs w:val="24"/>
          <w:lang w:val="pt-BR"/>
        </w:rPr>
        <w:t xml:space="preserve">Os comprovantes devem estar organizados </w:t>
      </w:r>
      <w:r w:rsidRPr="00C96CE6">
        <w:rPr>
          <w:rFonts w:ascii="Arial" w:hAnsi="Arial" w:cs="Arial"/>
          <w:b/>
          <w:bCs/>
          <w:sz w:val="24"/>
          <w:szCs w:val="24"/>
          <w:lang w:val="pt-BR"/>
        </w:rPr>
        <w:t>rigorosamente</w:t>
      </w:r>
      <w:r w:rsidRPr="00C96CE6">
        <w:rPr>
          <w:rFonts w:ascii="Arial" w:hAnsi="Arial" w:cs="Arial"/>
          <w:sz w:val="24"/>
          <w:szCs w:val="24"/>
          <w:lang w:val="pt-BR"/>
        </w:rPr>
        <w:t xml:space="preserve"> na ordem dos itens descritos em cada folha de rosto</w:t>
      </w:r>
    </w:p>
    <w:p w14:paraId="2BF38943" w14:textId="4E95B73E" w:rsidR="00A373A8" w:rsidRPr="002D36DC" w:rsidRDefault="00A373A8" w:rsidP="00594A60">
      <w:pPr>
        <w:pStyle w:val="PargrafodaLista"/>
        <w:numPr>
          <w:ilvl w:val="0"/>
          <w:numId w:val="18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D36DC">
        <w:rPr>
          <w:rFonts w:ascii="Arial" w:hAnsi="Arial" w:cs="Arial"/>
          <w:sz w:val="24"/>
          <w:szCs w:val="24"/>
          <w:lang w:val="pt-BR"/>
        </w:rPr>
        <w:t>Próxima folha de rosto que antecipa conjunto de comprovantes</w:t>
      </w:r>
    </w:p>
    <w:p w14:paraId="38E5939A" w14:textId="77777777" w:rsidR="00A373A8" w:rsidRPr="0029002A" w:rsidRDefault="00A373A8" w:rsidP="00594A60">
      <w:pPr>
        <w:pStyle w:val="PargrafodaLista"/>
        <w:numPr>
          <w:ilvl w:val="2"/>
          <w:numId w:val="18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29002A">
        <w:rPr>
          <w:rFonts w:ascii="Arial" w:hAnsi="Arial" w:cs="Arial"/>
          <w:sz w:val="24"/>
          <w:szCs w:val="24"/>
        </w:rPr>
        <w:t>Ex.:</w:t>
      </w:r>
    </w:p>
    <w:p w14:paraId="236CCF6E" w14:textId="77777777" w:rsidR="009F74B2" w:rsidRDefault="009F74B2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5C40A1" w14:textId="529B1B22" w:rsidR="00A373A8" w:rsidRDefault="00A373A8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29002A">
        <w:rPr>
          <w:rFonts w:ascii="Arial" w:hAnsi="Arial" w:cs="Arial"/>
          <w:b/>
          <w:bCs/>
          <w:sz w:val="24"/>
          <w:szCs w:val="24"/>
        </w:rPr>
        <w:t>FOLHA DE ROSTO</w:t>
      </w:r>
    </w:p>
    <w:p w14:paraId="642EC252" w14:textId="77777777" w:rsidR="00043FE6" w:rsidRDefault="00043FE6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5857"/>
        <w:gridCol w:w="2407"/>
        <w:gridCol w:w="160"/>
      </w:tblGrid>
      <w:tr w:rsidR="00641178" w:rsidRPr="00073110" w14:paraId="313369B3" w14:textId="77777777" w:rsidTr="00C815BB">
        <w:trPr>
          <w:gridAfter w:val="1"/>
          <w:wAfter w:w="160" w:type="dxa"/>
          <w:trHeight w:val="497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08A4" w14:textId="77777777" w:rsidR="00641178" w:rsidRPr="00073110" w:rsidRDefault="00641178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  <w:r w:rsidRPr="00073110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 xml:space="preserve">3. </w:t>
            </w:r>
            <w:proofErr w:type="spellStart"/>
            <w:r w:rsidRPr="00073110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  <w:t>Extensão</w:t>
            </w:r>
            <w:proofErr w:type="spellEnd"/>
          </w:p>
        </w:tc>
        <w:tc>
          <w:tcPr>
            <w:tcW w:w="5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49521F" w14:textId="77777777" w:rsidR="00641178" w:rsidRPr="00073110" w:rsidRDefault="00641178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  <w:r w:rsidRPr="00073110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3.1 - </w:t>
            </w:r>
            <w:proofErr w:type="spellStart"/>
            <w:r w:rsidRPr="00073110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Eventos</w:t>
            </w:r>
            <w:proofErr w:type="spellEnd"/>
            <w:r w:rsidRPr="00073110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 e </w:t>
            </w:r>
            <w:proofErr w:type="spellStart"/>
            <w:r w:rsidRPr="00073110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cursos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7E0413C" w14:textId="77777777" w:rsidR="00641178" w:rsidRPr="00073110" w:rsidRDefault="00641178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proofErr w:type="spellStart"/>
            <w:r w:rsidRPr="0007311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Quantidade</w:t>
            </w:r>
            <w:proofErr w:type="spellEnd"/>
            <w:r w:rsidRPr="0007311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 de </w:t>
            </w:r>
            <w:proofErr w:type="spellStart"/>
            <w:r w:rsidRPr="00073110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certificados</w:t>
            </w:r>
            <w:proofErr w:type="spellEnd"/>
          </w:p>
        </w:tc>
      </w:tr>
      <w:tr w:rsidR="00641178" w:rsidRPr="00073110" w14:paraId="131E7B92" w14:textId="77777777" w:rsidTr="00C815BB">
        <w:trPr>
          <w:trHeight w:val="285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AB5C5" w14:textId="77777777" w:rsidR="00641178" w:rsidRPr="00073110" w:rsidRDefault="00641178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5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13D1" w14:textId="77777777" w:rsidR="00641178" w:rsidRPr="00073110" w:rsidRDefault="00641178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11D2E" w14:textId="77777777" w:rsidR="00641178" w:rsidRPr="00073110" w:rsidRDefault="00641178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48E6" w14:textId="77777777" w:rsidR="00641178" w:rsidRPr="00073110" w:rsidRDefault="00641178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</w:tr>
      <w:tr w:rsidR="00641178" w:rsidRPr="00D33114" w14:paraId="4CF417CB" w14:textId="77777777" w:rsidTr="00C815BB">
        <w:trPr>
          <w:trHeight w:val="570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7459E" w14:textId="77777777" w:rsidR="00641178" w:rsidRPr="00073110" w:rsidRDefault="00641178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6D01" w14:textId="77777777" w:rsidR="00641178" w:rsidRPr="00641178" w:rsidRDefault="00641178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lang w:val="pt-BR" w:eastAsia="pt-BR"/>
              </w:rPr>
            </w:pPr>
            <w:r w:rsidRPr="00641178">
              <w:rPr>
                <w:rFonts w:ascii="Aptos Narrow" w:eastAsia="Times New Roman" w:hAnsi="Aptos Narrow" w:cs="Times New Roman"/>
                <w:lang w:val="pt-BR" w:eastAsia="pt-BR"/>
              </w:rPr>
              <w:t>Conferência, palestra, mesa redonda (ministrados/integrantes) - Extensão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9874" w14:textId="77777777" w:rsidR="00641178" w:rsidRPr="00641178" w:rsidRDefault="00641178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641178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66572DC" w14:textId="77777777" w:rsidR="00641178" w:rsidRPr="00641178" w:rsidRDefault="00641178" w:rsidP="00594A60">
            <w:pPr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1C79E35E" w14:textId="77777777" w:rsidR="00043FE6" w:rsidRPr="00641178" w:rsidRDefault="00043FE6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C6CAB0C" w14:textId="77777777" w:rsidR="00A373A8" w:rsidRPr="00F966A8" w:rsidRDefault="00A373A8" w:rsidP="00594A60">
      <w:pPr>
        <w:pStyle w:val="PargrafodaLista"/>
        <w:numPr>
          <w:ilvl w:val="0"/>
          <w:numId w:val="18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F966A8">
        <w:rPr>
          <w:rFonts w:ascii="Arial" w:hAnsi="Arial" w:cs="Arial"/>
          <w:sz w:val="24"/>
          <w:szCs w:val="24"/>
          <w:lang w:val="pt-BR"/>
        </w:rPr>
        <w:t>Comprovantes do barema respectivo a cada item do barema e correspondente à seção especificada na folha de rosto que os antecipa.</w:t>
      </w:r>
    </w:p>
    <w:p w14:paraId="7FEACBCA" w14:textId="32C92993" w:rsidR="00A373A8" w:rsidRPr="0029002A" w:rsidRDefault="004E0228" w:rsidP="00594A60">
      <w:pPr>
        <w:pStyle w:val="PargrafodaLista"/>
        <w:numPr>
          <w:ilvl w:val="2"/>
          <w:numId w:val="18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9002A">
        <w:rPr>
          <w:rFonts w:ascii="Arial" w:hAnsi="Arial" w:cs="Arial"/>
          <w:sz w:val="24"/>
          <w:szCs w:val="24"/>
          <w:lang w:val="pt-BR"/>
        </w:rPr>
        <w:t xml:space="preserve">Os comprovantes devem estar organizados </w:t>
      </w:r>
      <w:r w:rsidRPr="0029002A">
        <w:rPr>
          <w:rFonts w:ascii="Arial" w:hAnsi="Arial" w:cs="Arial"/>
          <w:b/>
          <w:bCs/>
          <w:sz w:val="24"/>
          <w:szCs w:val="24"/>
          <w:lang w:val="pt-BR"/>
        </w:rPr>
        <w:t>rigorosamente</w:t>
      </w:r>
      <w:r w:rsidRPr="0029002A">
        <w:rPr>
          <w:rFonts w:ascii="Arial" w:hAnsi="Arial" w:cs="Arial"/>
          <w:sz w:val="24"/>
          <w:szCs w:val="24"/>
          <w:lang w:val="pt-BR"/>
        </w:rPr>
        <w:t xml:space="preserve"> na ordem dos itens descritos em cada folha de rosto</w:t>
      </w:r>
    </w:p>
    <w:p w14:paraId="6D98FBD1" w14:textId="77777777" w:rsidR="00A373A8" w:rsidRPr="0029002A" w:rsidRDefault="00A373A8" w:rsidP="00594A60">
      <w:pPr>
        <w:pStyle w:val="PargrafodaLista"/>
        <w:ind w:left="142" w:hanging="142"/>
        <w:rPr>
          <w:rFonts w:ascii="Arial" w:hAnsi="Arial" w:cs="Arial"/>
          <w:sz w:val="24"/>
          <w:szCs w:val="24"/>
        </w:rPr>
      </w:pPr>
      <w:r w:rsidRPr="0029002A">
        <w:rPr>
          <w:rFonts w:ascii="Arial" w:hAnsi="Arial" w:cs="Arial"/>
          <w:sz w:val="24"/>
          <w:szCs w:val="24"/>
        </w:rPr>
        <w:t>.........</w:t>
      </w:r>
    </w:p>
    <w:p w14:paraId="7ACCC0D8" w14:textId="512A49CB" w:rsidR="00546C9E" w:rsidRPr="00AF411F" w:rsidRDefault="00A66CD7" w:rsidP="00594A60">
      <w:pPr>
        <w:pStyle w:val="Ttulo1"/>
        <w:ind w:left="142" w:hanging="142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VI</w:t>
      </w:r>
      <w:r w:rsidR="00417214" w:rsidRPr="00AF411F">
        <w:rPr>
          <w:rFonts w:ascii="Arial" w:hAnsi="Arial" w:cs="Arial"/>
          <w:color w:val="auto"/>
          <w:sz w:val="24"/>
          <w:szCs w:val="24"/>
          <w:lang w:val="pt-BR"/>
        </w:rPr>
        <w:t>. ARQUIVO 05 – DIMENSÃO GESTÃO</w:t>
      </w:r>
    </w:p>
    <w:p w14:paraId="00C561F3" w14:textId="77777777" w:rsidR="00641178" w:rsidRPr="0029002A" w:rsidRDefault="00641178" w:rsidP="00594A60">
      <w:pPr>
        <w:pStyle w:val="PargrafodaLista"/>
        <w:numPr>
          <w:ilvl w:val="0"/>
          <w:numId w:val="21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9002A">
        <w:rPr>
          <w:rFonts w:ascii="Arial" w:hAnsi="Arial" w:cs="Arial"/>
          <w:sz w:val="24"/>
          <w:szCs w:val="24"/>
          <w:lang w:val="pt-BR"/>
        </w:rPr>
        <w:t>Folhas de rosto que antecipa cada conjunto de comprovantes</w:t>
      </w:r>
    </w:p>
    <w:p w14:paraId="2F4B67B8" w14:textId="77777777" w:rsidR="00641178" w:rsidRPr="0029002A" w:rsidRDefault="00641178" w:rsidP="00594A60">
      <w:pPr>
        <w:pStyle w:val="PargrafodaLista"/>
        <w:numPr>
          <w:ilvl w:val="2"/>
          <w:numId w:val="22"/>
        </w:numPr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29002A">
        <w:rPr>
          <w:rFonts w:ascii="Arial" w:hAnsi="Arial" w:cs="Arial"/>
          <w:sz w:val="24"/>
          <w:szCs w:val="24"/>
          <w:lang w:val="pt-BR"/>
        </w:rPr>
        <w:t xml:space="preserve">Modelo disponível na página eletrônica da Comissão Permanente de Progressão de Classe Docente – CPPCD: </w:t>
      </w:r>
      <w:r w:rsidRPr="00854F81">
        <w:rPr>
          <w:color w:val="8DB3E2" w:themeColor="text2" w:themeTint="66"/>
        </w:rPr>
        <w:fldChar w:fldCharType="begin"/>
      </w:r>
      <w:r w:rsidRPr="00854F81">
        <w:rPr>
          <w:color w:val="8DB3E2" w:themeColor="text2" w:themeTint="66"/>
          <w:lang w:val="pt-BR"/>
          <w:rPrChange w:id="9" w:author="Dionei" w:date="2026-03-10T06:50:00Z" w16du:dateUtc="2026-03-10T10:50:00Z">
            <w:rPr/>
          </w:rPrChange>
        </w:rPr>
        <w:instrText>HYPERLINK "https://unemat.br/site/cppcd"</w:instrText>
      </w:r>
      <w:r w:rsidRPr="00854F81">
        <w:rPr>
          <w:color w:val="8DB3E2" w:themeColor="text2" w:themeTint="66"/>
        </w:rPr>
      </w:r>
      <w:r w:rsidRPr="00854F81">
        <w:rPr>
          <w:color w:val="8DB3E2" w:themeColor="text2" w:themeTint="66"/>
        </w:rPr>
        <w:fldChar w:fldCharType="separate"/>
      </w:r>
      <w:r w:rsidRPr="00854F81">
        <w:rPr>
          <w:rStyle w:val="Hyperlink"/>
          <w:rFonts w:ascii="Arial" w:hAnsi="Arial" w:cs="Arial"/>
          <w:color w:val="8DB3E2" w:themeColor="text2" w:themeTint="66"/>
          <w:sz w:val="24"/>
          <w:szCs w:val="24"/>
          <w:lang w:val="pt-BR"/>
        </w:rPr>
        <w:t>https://unemat.br/site/cppcd</w:t>
      </w:r>
      <w:r w:rsidRPr="00854F81">
        <w:rPr>
          <w:color w:val="8DB3E2" w:themeColor="text2" w:themeTint="66"/>
        </w:rPr>
        <w:fldChar w:fldCharType="end"/>
      </w:r>
      <w:r w:rsidRPr="00854F81">
        <w:rPr>
          <w:rFonts w:ascii="Arial" w:hAnsi="Arial" w:cs="Arial"/>
          <w:color w:val="8DB3E2" w:themeColor="text2" w:themeTint="66"/>
          <w:sz w:val="24"/>
          <w:szCs w:val="24"/>
          <w:lang w:val="pt-BR"/>
        </w:rPr>
        <w:t xml:space="preserve">. </w:t>
      </w:r>
    </w:p>
    <w:p w14:paraId="7AD6B969" w14:textId="77777777" w:rsidR="00641178" w:rsidRPr="00854F81" w:rsidRDefault="00641178" w:rsidP="00594A60">
      <w:pPr>
        <w:pStyle w:val="PargrafodaLista"/>
        <w:numPr>
          <w:ilvl w:val="2"/>
          <w:numId w:val="22"/>
        </w:numPr>
        <w:ind w:left="142" w:hanging="142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Utilizar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exclusivamente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modelo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54F81">
        <w:rPr>
          <w:rFonts w:ascii="Arial" w:hAnsi="Arial" w:cs="Arial"/>
          <w:b/>
          <w:bCs/>
          <w:sz w:val="24"/>
          <w:szCs w:val="24"/>
        </w:rPr>
        <w:t>disponível</w:t>
      </w:r>
      <w:proofErr w:type="spellEnd"/>
      <w:r w:rsidRPr="00854F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93E5FF" w14:textId="77777777" w:rsidR="00641178" w:rsidRPr="0029002A" w:rsidRDefault="00641178" w:rsidP="00594A60">
      <w:pPr>
        <w:pStyle w:val="PargrafodaLista"/>
        <w:numPr>
          <w:ilvl w:val="2"/>
          <w:numId w:val="2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29002A">
        <w:rPr>
          <w:rFonts w:ascii="Arial" w:hAnsi="Arial" w:cs="Arial"/>
          <w:sz w:val="24"/>
          <w:szCs w:val="24"/>
        </w:rPr>
        <w:t xml:space="preserve">Ex.: </w:t>
      </w:r>
    </w:p>
    <w:p w14:paraId="36EB38A3" w14:textId="77777777" w:rsidR="00641178" w:rsidRDefault="00641178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043FE6">
        <w:rPr>
          <w:rFonts w:ascii="Arial" w:hAnsi="Arial" w:cs="Arial"/>
          <w:b/>
          <w:bCs/>
          <w:sz w:val="24"/>
          <w:szCs w:val="24"/>
        </w:rPr>
        <w:t>FOLHA DE ROSTO</w:t>
      </w:r>
    </w:p>
    <w:tbl>
      <w:tblPr>
        <w:tblW w:w="9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5842"/>
        <w:gridCol w:w="2413"/>
        <w:gridCol w:w="160"/>
      </w:tblGrid>
      <w:tr w:rsidR="00AC03F9" w:rsidRPr="002A0CBE" w14:paraId="1CCB3E97" w14:textId="77777777" w:rsidTr="00C815BB">
        <w:trPr>
          <w:gridAfter w:val="1"/>
          <w:wAfter w:w="160" w:type="dxa"/>
          <w:trHeight w:val="497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AE14" w14:textId="77777777" w:rsidR="00AC03F9" w:rsidRPr="002A0CBE" w:rsidRDefault="00AC03F9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  <w:r w:rsidRPr="002A0CBE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4. </w:t>
            </w:r>
            <w:proofErr w:type="spellStart"/>
            <w:r w:rsidRPr="002A0CBE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Gestão</w:t>
            </w:r>
            <w:proofErr w:type="spellEnd"/>
            <w:r w:rsidRPr="002A0CBE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 </w:t>
            </w:r>
            <w:proofErr w:type="spellStart"/>
            <w:r w:rsidRPr="002A0CBE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Universitária</w:t>
            </w:r>
            <w:proofErr w:type="spellEnd"/>
          </w:p>
        </w:tc>
        <w:tc>
          <w:tcPr>
            <w:tcW w:w="5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1EC7D" w14:textId="77777777" w:rsidR="00AC03F9" w:rsidRPr="002A0CBE" w:rsidRDefault="00AC03F9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  <w:r w:rsidRPr="002A0CBE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4.1 - </w:t>
            </w:r>
            <w:proofErr w:type="spellStart"/>
            <w:r w:rsidRPr="002A0CBE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Gestão</w:t>
            </w:r>
            <w:proofErr w:type="spellEnd"/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67A4C3C" w14:textId="77777777" w:rsidR="00AC03F9" w:rsidRPr="002A0CBE" w:rsidRDefault="00AC03F9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proofErr w:type="spellStart"/>
            <w:r w:rsidRPr="002A0CBE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Quantidade</w:t>
            </w:r>
            <w:proofErr w:type="spellEnd"/>
            <w:r w:rsidRPr="002A0CBE"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 de </w:t>
            </w:r>
            <w:proofErr w:type="spellStart"/>
            <w:r w:rsidRPr="002A0CBE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certificados</w:t>
            </w:r>
            <w:proofErr w:type="spellEnd"/>
          </w:p>
        </w:tc>
      </w:tr>
      <w:tr w:rsidR="00AC03F9" w:rsidRPr="002A0CBE" w14:paraId="2F9AAD26" w14:textId="77777777" w:rsidTr="00C815BB">
        <w:trPr>
          <w:trHeight w:val="285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CE173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5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D444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063A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A86" w14:textId="77777777" w:rsidR="00AC03F9" w:rsidRPr="002A0CBE" w:rsidRDefault="00AC03F9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</w:tr>
      <w:tr w:rsidR="00AC03F9" w:rsidRPr="002A0CBE" w14:paraId="0E9F4959" w14:textId="77777777" w:rsidTr="00C815BB">
        <w:trPr>
          <w:trHeight w:val="285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155CE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B938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lang w:eastAsia="pt-BR"/>
              </w:rPr>
            </w:pPr>
            <w:proofErr w:type="spellStart"/>
            <w:r w:rsidRPr="002A0CBE">
              <w:rPr>
                <w:rFonts w:ascii="Aptos Narrow" w:eastAsia="Times New Roman" w:hAnsi="Aptos Narrow" w:cs="Times New Roman"/>
                <w:lang w:eastAsia="pt-BR"/>
              </w:rPr>
              <w:t>Reitor</w:t>
            </w:r>
            <w:proofErr w:type="spellEnd"/>
            <w:r w:rsidRPr="002A0CBE">
              <w:rPr>
                <w:rFonts w:ascii="Aptos Narrow" w:eastAsia="Times New Roman" w:hAnsi="Aptos Narrow" w:cs="Times New Roman"/>
                <w:lang w:eastAsia="pt-BR"/>
              </w:rPr>
              <w:t xml:space="preserve"> (a)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7D13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2A0CBE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7E12AC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3F9" w:rsidRPr="002A0CBE" w14:paraId="36954B1D" w14:textId="77777777" w:rsidTr="00C815BB">
        <w:trPr>
          <w:trHeight w:val="285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D8E49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4DC6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lang w:eastAsia="pt-BR"/>
              </w:rPr>
            </w:pPr>
            <w:r w:rsidRPr="002A0CBE">
              <w:rPr>
                <w:rFonts w:ascii="Aptos Narrow" w:eastAsia="Times New Roman" w:hAnsi="Aptos Narrow" w:cs="Times New Roman"/>
                <w:lang w:eastAsia="pt-BR"/>
              </w:rPr>
              <w:t>Vice-</w:t>
            </w:r>
            <w:proofErr w:type="spellStart"/>
            <w:r w:rsidRPr="002A0CBE">
              <w:rPr>
                <w:rFonts w:ascii="Aptos Narrow" w:eastAsia="Times New Roman" w:hAnsi="Aptos Narrow" w:cs="Times New Roman"/>
                <w:lang w:eastAsia="pt-BR"/>
              </w:rPr>
              <w:t>Reitor</w:t>
            </w:r>
            <w:proofErr w:type="spellEnd"/>
            <w:r w:rsidRPr="002A0CBE">
              <w:rPr>
                <w:rFonts w:ascii="Aptos Narrow" w:eastAsia="Times New Roman" w:hAnsi="Aptos Narrow" w:cs="Times New Roman"/>
                <w:lang w:eastAsia="pt-BR"/>
              </w:rPr>
              <w:t xml:space="preserve"> (a)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C9B2B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2A0CBE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498C3A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03F9" w:rsidRPr="002A0CBE" w14:paraId="4C6A776D" w14:textId="77777777" w:rsidTr="00C815BB">
        <w:trPr>
          <w:trHeight w:val="285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F5A4D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5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962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lang w:eastAsia="pt-BR"/>
              </w:rPr>
            </w:pPr>
            <w:proofErr w:type="spellStart"/>
            <w:r w:rsidRPr="002A0CBE">
              <w:rPr>
                <w:rFonts w:ascii="Aptos Narrow" w:eastAsia="Times New Roman" w:hAnsi="Aptos Narrow" w:cs="Times New Roman"/>
                <w:lang w:eastAsia="pt-BR"/>
              </w:rPr>
              <w:t>Pró-Reitor</w:t>
            </w:r>
            <w:proofErr w:type="spellEnd"/>
            <w:r w:rsidRPr="002A0CBE">
              <w:rPr>
                <w:rFonts w:ascii="Aptos Narrow" w:eastAsia="Times New Roman" w:hAnsi="Aptos Narrow" w:cs="Times New Roman"/>
                <w:lang w:eastAsia="pt-BR"/>
              </w:rPr>
              <w:t xml:space="preserve"> (a)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0AED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2A0CBE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3CF406" w14:textId="77777777" w:rsidR="00AC03F9" w:rsidRPr="002A0CBE" w:rsidRDefault="00AC03F9" w:rsidP="00594A60">
            <w:pPr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53E18DD9" w14:textId="77777777" w:rsidR="00AC03F9" w:rsidRPr="00043FE6" w:rsidRDefault="00AC03F9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15EE0D" w14:textId="77777777" w:rsidR="00641178" w:rsidRPr="0031436E" w:rsidRDefault="00641178" w:rsidP="00594A60">
      <w:pPr>
        <w:pStyle w:val="PargrafodaLista"/>
        <w:numPr>
          <w:ilvl w:val="0"/>
          <w:numId w:val="21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31436E">
        <w:rPr>
          <w:rFonts w:ascii="Arial" w:hAnsi="Arial" w:cs="Arial"/>
          <w:sz w:val="24"/>
          <w:szCs w:val="24"/>
          <w:lang w:val="pt-BR"/>
        </w:rPr>
        <w:t>Comprovantes do barema respectivo a cada item do barema e correspondente à seção especificada na folha de rosto que os antecipa.</w:t>
      </w:r>
    </w:p>
    <w:p w14:paraId="6F1D7DFC" w14:textId="197BCAA5" w:rsidR="00641178" w:rsidRPr="00641178" w:rsidRDefault="004E0228" w:rsidP="00594A60">
      <w:pPr>
        <w:pStyle w:val="PargrafodaLista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641178">
        <w:rPr>
          <w:rFonts w:ascii="Arial" w:hAnsi="Arial" w:cs="Arial"/>
          <w:sz w:val="24"/>
          <w:szCs w:val="24"/>
          <w:lang w:val="pt-BR"/>
        </w:rPr>
        <w:t xml:space="preserve">Os Comprovantes Devem Estar Organizados </w:t>
      </w:r>
      <w:r w:rsidRPr="00641178">
        <w:rPr>
          <w:rFonts w:ascii="Arial" w:hAnsi="Arial" w:cs="Arial"/>
          <w:b/>
          <w:bCs/>
          <w:sz w:val="24"/>
          <w:szCs w:val="24"/>
          <w:lang w:val="pt-BR"/>
        </w:rPr>
        <w:t>Rigorosamente</w:t>
      </w:r>
      <w:r w:rsidRPr="00641178">
        <w:rPr>
          <w:rFonts w:ascii="Arial" w:hAnsi="Arial" w:cs="Arial"/>
          <w:sz w:val="24"/>
          <w:szCs w:val="24"/>
          <w:lang w:val="pt-BR"/>
        </w:rPr>
        <w:t xml:space="preserve"> Na Ordem Dos Itens Descritos Em Cada Folha De Rosto</w:t>
      </w:r>
    </w:p>
    <w:p w14:paraId="5977294D" w14:textId="77777777" w:rsidR="00641178" w:rsidRDefault="00641178" w:rsidP="00594A60">
      <w:pPr>
        <w:pStyle w:val="PargrafodaLista"/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</w:p>
    <w:p w14:paraId="6E57B914" w14:textId="77777777" w:rsidR="00641178" w:rsidRDefault="00641178" w:rsidP="00594A60">
      <w:pPr>
        <w:pStyle w:val="PargrafodaLista"/>
        <w:numPr>
          <w:ilvl w:val="0"/>
          <w:numId w:val="21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641178">
        <w:rPr>
          <w:rFonts w:ascii="Arial" w:hAnsi="Arial" w:cs="Arial"/>
          <w:sz w:val="24"/>
          <w:szCs w:val="24"/>
          <w:lang w:val="pt-BR"/>
        </w:rPr>
        <w:t>Próxima folha de rosto que antecipa conjunto de comprovantes</w:t>
      </w:r>
    </w:p>
    <w:p w14:paraId="630C4886" w14:textId="3396629F" w:rsidR="00641178" w:rsidRPr="00641178" w:rsidRDefault="00641178" w:rsidP="00594A60">
      <w:pPr>
        <w:pStyle w:val="PargrafodaLista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641178">
        <w:rPr>
          <w:rFonts w:ascii="Arial" w:hAnsi="Arial" w:cs="Arial"/>
          <w:sz w:val="24"/>
          <w:szCs w:val="24"/>
        </w:rPr>
        <w:t>Ex.:</w:t>
      </w:r>
    </w:p>
    <w:p w14:paraId="69471BE9" w14:textId="77777777" w:rsidR="00641178" w:rsidRDefault="00641178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 w:rsidRPr="0029002A">
        <w:rPr>
          <w:rFonts w:ascii="Arial" w:hAnsi="Arial" w:cs="Arial"/>
          <w:b/>
          <w:bCs/>
          <w:sz w:val="24"/>
          <w:szCs w:val="24"/>
        </w:rPr>
        <w:t>FOLHA DE ROSTO</w:t>
      </w:r>
    </w:p>
    <w:p w14:paraId="6806B4AD" w14:textId="77777777" w:rsidR="00641178" w:rsidRDefault="00641178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5843"/>
        <w:gridCol w:w="2411"/>
        <w:gridCol w:w="160"/>
      </w:tblGrid>
      <w:tr w:rsidR="004D1C5F" w:rsidRPr="00166DD7" w14:paraId="23676B9C" w14:textId="77777777" w:rsidTr="00C815BB">
        <w:trPr>
          <w:gridAfter w:val="1"/>
          <w:wAfter w:w="160" w:type="dxa"/>
          <w:trHeight w:val="497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12E85" w14:textId="77777777" w:rsidR="004D1C5F" w:rsidRPr="00166DD7" w:rsidRDefault="004D1C5F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  <w:r w:rsidRPr="00166DD7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4. </w:t>
            </w:r>
            <w:proofErr w:type="spellStart"/>
            <w:r w:rsidRPr="00166DD7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Gestão</w:t>
            </w:r>
            <w:proofErr w:type="spellEnd"/>
            <w:r w:rsidRPr="00166DD7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 </w:t>
            </w:r>
            <w:proofErr w:type="spellStart"/>
            <w:r w:rsidRPr="00166DD7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Universitária</w:t>
            </w:r>
            <w:proofErr w:type="spellEnd"/>
          </w:p>
        </w:tc>
        <w:tc>
          <w:tcPr>
            <w:tcW w:w="5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927922" w14:textId="77777777" w:rsidR="004D1C5F" w:rsidRPr="00166DD7" w:rsidRDefault="004D1C5F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  <w:r w:rsidRPr="00166DD7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 xml:space="preserve">4.1 - </w:t>
            </w:r>
            <w:proofErr w:type="spellStart"/>
            <w:r w:rsidRPr="00166DD7">
              <w:rPr>
                <w:rFonts w:ascii="Aptos Narrow" w:eastAsia="Times New Roman" w:hAnsi="Aptos Narrow" w:cs="Times New Roman"/>
                <w:b/>
                <w:bCs/>
                <w:lang w:eastAsia="pt-BR"/>
              </w:rPr>
              <w:t>Gestão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63DFEDE" w14:textId="77777777" w:rsidR="004D1C5F" w:rsidRPr="00166DD7" w:rsidRDefault="004D1C5F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proofErr w:type="spellStart"/>
            <w:r w:rsidRPr="00166DD7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Quantidade</w:t>
            </w:r>
            <w:proofErr w:type="spellEnd"/>
            <w:r w:rsidRPr="00166DD7"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 de </w:t>
            </w:r>
            <w:proofErr w:type="spellStart"/>
            <w:r w:rsidRPr="00166DD7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certificados</w:t>
            </w:r>
            <w:proofErr w:type="spellEnd"/>
          </w:p>
        </w:tc>
      </w:tr>
      <w:tr w:rsidR="004D1C5F" w:rsidRPr="00166DD7" w14:paraId="79C89CD6" w14:textId="77777777" w:rsidTr="00C815BB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F4CC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5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07A1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C9D4E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8FCE" w14:textId="77777777" w:rsidR="004D1C5F" w:rsidRPr="00166DD7" w:rsidRDefault="004D1C5F" w:rsidP="00594A60">
            <w:pPr>
              <w:spacing w:line="240" w:lineRule="auto"/>
              <w:ind w:left="142" w:hanging="142"/>
              <w:jc w:val="center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</w:p>
        </w:tc>
      </w:tr>
      <w:tr w:rsidR="004D1C5F" w:rsidRPr="00D33114" w14:paraId="17B430B1" w14:textId="77777777" w:rsidTr="00C815BB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5B721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2A5B" w14:textId="77777777" w:rsidR="004D1C5F" w:rsidRPr="004D1C5F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lang w:val="pt-BR" w:eastAsia="pt-BR"/>
              </w:rPr>
            </w:pPr>
            <w:r w:rsidRPr="004D1C5F">
              <w:rPr>
                <w:rFonts w:ascii="Aptos Narrow" w:eastAsia="Times New Roman" w:hAnsi="Aptos Narrow" w:cs="Times New Roman"/>
                <w:lang w:val="pt-BR" w:eastAsia="pt-BR"/>
              </w:rPr>
              <w:t>Diretor (a) Político Pedagógico e Financeiro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8B5D6" w14:textId="77777777" w:rsidR="004D1C5F" w:rsidRPr="004D1C5F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4D1C5F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F47EE0" w14:textId="77777777" w:rsidR="004D1C5F" w:rsidRPr="004D1C5F" w:rsidRDefault="004D1C5F" w:rsidP="00594A60">
            <w:pPr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D1C5F" w:rsidRPr="00166DD7" w14:paraId="6F74E85B" w14:textId="77777777" w:rsidTr="00C815BB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CBD8E" w14:textId="77777777" w:rsidR="004D1C5F" w:rsidRPr="004D1C5F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val="pt-BR" w:eastAsia="pt-BR"/>
              </w:rPr>
            </w:pP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0E6D3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lang w:eastAsia="pt-BR"/>
              </w:rPr>
            </w:pPr>
            <w:proofErr w:type="spellStart"/>
            <w:r w:rsidRPr="00166DD7">
              <w:rPr>
                <w:rFonts w:ascii="Aptos Narrow" w:eastAsia="Times New Roman" w:hAnsi="Aptos Narrow" w:cs="Times New Roman"/>
                <w:lang w:eastAsia="pt-BR"/>
              </w:rPr>
              <w:t>Direção</w:t>
            </w:r>
            <w:proofErr w:type="spellEnd"/>
            <w:r w:rsidRPr="00166DD7">
              <w:rPr>
                <w:rFonts w:ascii="Aptos Narrow" w:eastAsia="Times New Roman" w:hAnsi="Aptos Narrow" w:cs="Times New Roman"/>
                <w:lang w:eastAsia="pt-BR"/>
              </w:rPr>
              <w:t xml:space="preserve"> de </w:t>
            </w:r>
            <w:proofErr w:type="spellStart"/>
            <w:r w:rsidRPr="00166DD7">
              <w:rPr>
                <w:rFonts w:ascii="Aptos Narrow" w:eastAsia="Times New Roman" w:hAnsi="Aptos Narrow" w:cs="Times New Roman"/>
                <w:lang w:eastAsia="pt-BR"/>
              </w:rPr>
              <w:t>Faculdade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3F868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166DD7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3D79C2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D1C5F" w:rsidRPr="00D33114" w14:paraId="1BE90417" w14:textId="77777777" w:rsidTr="00C815BB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2E5F0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eastAsia="pt-BR"/>
              </w:rPr>
            </w:pP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C2431" w14:textId="77777777" w:rsidR="004D1C5F" w:rsidRPr="004D1C5F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lang w:val="pt-BR" w:eastAsia="pt-BR"/>
              </w:rPr>
            </w:pPr>
            <w:r w:rsidRPr="004D1C5F">
              <w:rPr>
                <w:rFonts w:ascii="Aptos Narrow" w:eastAsia="Times New Roman" w:hAnsi="Aptos Narrow" w:cs="Times New Roman"/>
                <w:lang w:val="pt-BR" w:eastAsia="pt-BR"/>
              </w:rPr>
              <w:t>Assessoria e Diretoria de Gestão (Reitoria)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55D52" w14:textId="77777777" w:rsidR="004D1C5F" w:rsidRPr="004D1C5F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</w:pPr>
            <w:r w:rsidRPr="004D1C5F">
              <w:rPr>
                <w:rFonts w:ascii="Aptos Narrow" w:eastAsia="Times New Roman" w:hAnsi="Aptos Narrow" w:cs="Times New Roman"/>
                <w:color w:val="000000"/>
                <w:lang w:val="pt-BR"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F19CD61" w14:textId="77777777" w:rsidR="004D1C5F" w:rsidRPr="004D1C5F" w:rsidRDefault="004D1C5F" w:rsidP="00594A60">
            <w:pPr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4D1C5F" w:rsidRPr="00166DD7" w14:paraId="6B16CB13" w14:textId="77777777" w:rsidTr="00C815BB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EB7F4" w14:textId="77777777" w:rsidR="004D1C5F" w:rsidRPr="004D1C5F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b/>
                <w:bCs/>
                <w:lang w:val="pt-BR" w:eastAsia="pt-BR"/>
              </w:rPr>
            </w:pPr>
          </w:p>
        </w:tc>
        <w:tc>
          <w:tcPr>
            <w:tcW w:w="5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DE10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lang w:eastAsia="pt-BR"/>
              </w:rPr>
            </w:pPr>
            <w:proofErr w:type="spellStart"/>
            <w:r w:rsidRPr="00166DD7">
              <w:rPr>
                <w:rFonts w:ascii="Aptos Narrow" w:eastAsia="Times New Roman" w:hAnsi="Aptos Narrow" w:cs="Times New Roman"/>
                <w:lang w:eastAsia="pt-BR"/>
              </w:rPr>
              <w:t>Assessoria</w:t>
            </w:r>
            <w:proofErr w:type="spellEnd"/>
            <w:r w:rsidRPr="00166DD7">
              <w:rPr>
                <w:rFonts w:ascii="Aptos Narrow" w:eastAsia="Times New Roman" w:hAnsi="Aptos Narrow" w:cs="Times New Roman"/>
                <w:lang w:eastAsia="pt-BR"/>
              </w:rPr>
              <w:t xml:space="preserve"> de </w:t>
            </w:r>
            <w:proofErr w:type="spellStart"/>
            <w:r w:rsidRPr="00166DD7">
              <w:rPr>
                <w:rFonts w:ascii="Aptos Narrow" w:eastAsia="Times New Roman" w:hAnsi="Aptos Narrow" w:cs="Times New Roman"/>
                <w:lang w:eastAsia="pt-BR"/>
              </w:rPr>
              <w:t>Gestão</w:t>
            </w:r>
            <w:proofErr w:type="spellEnd"/>
            <w:r w:rsidRPr="00166DD7">
              <w:rPr>
                <w:rFonts w:ascii="Aptos Narrow" w:eastAsia="Times New Roman" w:hAnsi="Aptos Narrow" w:cs="Times New Roman"/>
                <w:lang w:eastAsia="pt-BR"/>
              </w:rPr>
              <w:t xml:space="preserve"> (Campus)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ADE28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166DD7">
              <w:rPr>
                <w:rFonts w:ascii="Aptos Narrow" w:eastAsia="Times New Roman" w:hAnsi="Aptos Narrow" w:cs="Times New Roman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D499645" w14:textId="77777777" w:rsidR="004D1C5F" w:rsidRPr="00166DD7" w:rsidRDefault="004D1C5F" w:rsidP="00594A60">
            <w:pPr>
              <w:spacing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68C33DE5" w14:textId="77777777" w:rsidR="00641178" w:rsidRPr="00641178" w:rsidRDefault="00641178" w:rsidP="00594A60">
      <w:pPr>
        <w:pStyle w:val="PargrafodaLista"/>
        <w:ind w:left="142" w:hanging="142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52A73CD" w14:textId="137AE8D6" w:rsidR="00641178" w:rsidRPr="00987930" w:rsidRDefault="00641178" w:rsidP="00594A60">
      <w:pPr>
        <w:pStyle w:val="PargrafodaLista"/>
        <w:numPr>
          <w:ilvl w:val="0"/>
          <w:numId w:val="21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987930">
        <w:rPr>
          <w:rFonts w:ascii="Arial" w:hAnsi="Arial" w:cs="Arial"/>
          <w:sz w:val="24"/>
          <w:szCs w:val="24"/>
          <w:lang w:val="pt-BR"/>
        </w:rPr>
        <w:t>Comprovantes do barema respectivo a cada item do barema e correspondente à seção especificada na folha de rosto que os antecipa.</w:t>
      </w:r>
    </w:p>
    <w:p w14:paraId="68A951BE" w14:textId="01E960A4" w:rsidR="00641178" w:rsidRPr="00987930" w:rsidRDefault="004E0228" w:rsidP="00594A60">
      <w:pPr>
        <w:pStyle w:val="PargrafodaLista"/>
        <w:numPr>
          <w:ilvl w:val="1"/>
          <w:numId w:val="21"/>
        </w:num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987930">
        <w:rPr>
          <w:rFonts w:ascii="Arial" w:hAnsi="Arial" w:cs="Arial"/>
          <w:sz w:val="24"/>
          <w:szCs w:val="24"/>
          <w:lang w:val="pt-BR"/>
        </w:rPr>
        <w:t xml:space="preserve">Os Comprovantes Devem Estar Organizados </w:t>
      </w:r>
      <w:r w:rsidRPr="00987930">
        <w:rPr>
          <w:rFonts w:ascii="Arial" w:hAnsi="Arial" w:cs="Arial"/>
          <w:b/>
          <w:bCs/>
          <w:sz w:val="24"/>
          <w:szCs w:val="24"/>
          <w:lang w:val="pt-BR"/>
        </w:rPr>
        <w:t>Rigorosamente</w:t>
      </w:r>
      <w:r w:rsidRPr="00987930">
        <w:rPr>
          <w:rFonts w:ascii="Arial" w:hAnsi="Arial" w:cs="Arial"/>
          <w:sz w:val="24"/>
          <w:szCs w:val="24"/>
          <w:lang w:val="pt-BR"/>
        </w:rPr>
        <w:t xml:space="preserve"> Na Ordem Dos Itens Descritos Em Cada Folha De Rosto</w:t>
      </w:r>
    </w:p>
    <w:p w14:paraId="42B1D0CC" w14:textId="77777777" w:rsidR="00641178" w:rsidRPr="0029002A" w:rsidRDefault="00641178" w:rsidP="00594A60">
      <w:pPr>
        <w:pStyle w:val="PargrafodaLista"/>
        <w:ind w:left="142" w:hanging="142"/>
        <w:rPr>
          <w:rFonts w:ascii="Arial" w:hAnsi="Arial" w:cs="Arial"/>
          <w:sz w:val="24"/>
          <w:szCs w:val="24"/>
        </w:rPr>
      </w:pPr>
      <w:r w:rsidRPr="0029002A">
        <w:rPr>
          <w:rFonts w:ascii="Arial" w:hAnsi="Arial" w:cs="Arial"/>
          <w:sz w:val="24"/>
          <w:szCs w:val="24"/>
        </w:rPr>
        <w:t>.........</w:t>
      </w:r>
    </w:p>
    <w:p w14:paraId="408AB7E9" w14:textId="19909ADB" w:rsidR="00546C9E" w:rsidRPr="00AF411F" w:rsidRDefault="00A66CD7" w:rsidP="00594A60">
      <w:pPr>
        <w:pStyle w:val="Ttulo1"/>
        <w:ind w:left="142" w:hanging="142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>
        <w:rPr>
          <w:rFonts w:ascii="Arial" w:hAnsi="Arial" w:cs="Arial"/>
          <w:color w:val="auto"/>
          <w:sz w:val="24"/>
          <w:szCs w:val="24"/>
          <w:lang w:val="pt-BR"/>
        </w:rPr>
        <w:t>VII</w:t>
      </w:r>
      <w:r w:rsidR="00417214" w:rsidRPr="00AF411F">
        <w:rPr>
          <w:rFonts w:ascii="Arial" w:hAnsi="Arial" w:cs="Arial"/>
          <w:color w:val="auto"/>
          <w:sz w:val="24"/>
          <w:szCs w:val="24"/>
          <w:lang w:val="pt-BR"/>
        </w:rPr>
        <w:t>. ORIENTAÇÕES COMPLEMENTARES</w:t>
      </w:r>
    </w:p>
    <w:p w14:paraId="2E54AF3A" w14:textId="313B25B5" w:rsidR="00546C9E" w:rsidRPr="008F5B5B" w:rsidRDefault="00417214" w:rsidP="00594A60">
      <w:pPr>
        <w:pStyle w:val="PargrafodaLista"/>
        <w:numPr>
          <w:ilvl w:val="0"/>
          <w:numId w:val="25"/>
        </w:numPr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4D1C5F">
        <w:rPr>
          <w:rFonts w:ascii="Arial" w:hAnsi="Arial" w:cs="Arial"/>
          <w:sz w:val="24"/>
          <w:szCs w:val="24"/>
          <w:lang w:val="pt-BR"/>
        </w:rPr>
        <w:t>As orientações detalhadas sobre os tipos de documentos aceitos e sobre os procedimentos para obtenção da documentação encontram</w:t>
      </w:r>
      <w:r w:rsidRPr="004D1C5F">
        <w:rPr>
          <w:rFonts w:ascii="Cambria Math" w:hAnsi="Cambria Math" w:cs="Cambria Math"/>
          <w:sz w:val="24"/>
          <w:szCs w:val="24"/>
          <w:lang w:val="pt-BR"/>
        </w:rPr>
        <w:t>‑</w:t>
      </w:r>
      <w:r w:rsidRPr="004D1C5F">
        <w:rPr>
          <w:rFonts w:ascii="Arial" w:hAnsi="Arial" w:cs="Arial"/>
          <w:sz w:val="24"/>
          <w:szCs w:val="24"/>
          <w:lang w:val="pt-BR"/>
        </w:rPr>
        <w:t xml:space="preserve">se descritas no Anexo II disponível na página da Comissão Permanente de Progressão de Classe Docente – </w:t>
      </w:r>
      <w:r w:rsidRPr="008F5B5B">
        <w:rPr>
          <w:rFonts w:ascii="Arial" w:hAnsi="Arial" w:cs="Arial"/>
          <w:sz w:val="24"/>
          <w:szCs w:val="24"/>
          <w:lang w:val="pt-BR"/>
        </w:rPr>
        <w:t>CPPCD</w:t>
      </w:r>
      <w:r w:rsidR="004D1C5F" w:rsidRPr="008F5B5B">
        <w:rPr>
          <w:rFonts w:ascii="Arial" w:hAnsi="Arial" w:cs="Arial"/>
          <w:sz w:val="24"/>
          <w:szCs w:val="24"/>
          <w:lang w:val="pt-BR"/>
        </w:rPr>
        <w:t xml:space="preserve"> - </w:t>
      </w:r>
      <w:r w:rsidRPr="008F5B5B">
        <w:rPr>
          <w:rFonts w:ascii="Arial" w:hAnsi="Arial" w:cs="Arial"/>
          <w:sz w:val="24"/>
          <w:szCs w:val="24"/>
          <w:lang w:val="pt-BR"/>
        </w:rPr>
        <w:t xml:space="preserve">Endereço eletrônico: </w:t>
      </w:r>
      <w:r w:rsidR="004D1C5F" w:rsidRPr="002F4D88">
        <w:rPr>
          <w:color w:val="8DB3E2" w:themeColor="text2" w:themeTint="66"/>
        </w:rPr>
        <w:fldChar w:fldCharType="begin"/>
      </w:r>
      <w:r w:rsidR="004D1C5F" w:rsidRPr="002F4D88">
        <w:rPr>
          <w:color w:val="8DB3E2" w:themeColor="text2" w:themeTint="66"/>
          <w:lang w:val="pt-BR"/>
          <w:rPrChange w:id="10" w:author="Dionei" w:date="2026-03-10T06:50:00Z" w16du:dateUtc="2026-03-10T10:50:00Z">
            <w:rPr/>
          </w:rPrChange>
        </w:rPr>
        <w:instrText>HYPERLINK "https://unemat.br/site/cppcd"</w:instrText>
      </w:r>
      <w:r w:rsidR="004D1C5F" w:rsidRPr="002F4D88">
        <w:rPr>
          <w:color w:val="8DB3E2" w:themeColor="text2" w:themeTint="66"/>
        </w:rPr>
      </w:r>
      <w:r w:rsidR="004D1C5F" w:rsidRPr="002F4D88">
        <w:rPr>
          <w:color w:val="8DB3E2" w:themeColor="text2" w:themeTint="66"/>
        </w:rPr>
        <w:fldChar w:fldCharType="separate"/>
      </w:r>
      <w:r w:rsidR="004D1C5F" w:rsidRPr="002F4D88">
        <w:rPr>
          <w:rStyle w:val="Hyperlink"/>
          <w:rFonts w:ascii="Arial" w:hAnsi="Arial" w:cs="Arial"/>
          <w:color w:val="8DB3E2" w:themeColor="text2" w:themeTint="66"/>
          <w:sz w:val="24"/>
          <w:szCs w:val="24"/>
          <w:lang w:val="pt-BR"/>
        </w:rPr>
        <w:t>https://unemat.br/site/cppcd</w:t>
      </w:r>
      <w:r w:rsidR="004D1C5F" w:rsidRPr="002F4D88">
        <w:rPr>
          <w:color w:val="8DB3E2" w:themeColor="text2" w:themeTint="66"/>
        </w:rPr>
        <w:fldChar w:fldCharType="end"/>
      </w:r>
    </w:p>
    <w:p w14:paraId="7525A843" w14:textId="4D315F06" w:rsidR="009C6179" w:rsidRDefault="00EA38D6" w:rsidP="00594A60">
      <w:pPr>
        <w:pStyle w:val="PargrafodaLista"/>
        <w:numPr>
          <w:ilvl w:val="0"/>
          <w:numId w:val="25"/>
        </w:numPr>
        <w:ind w:left="142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8F5B5B">
        <w:rPr>
          <w:rFonts w:ascii="Arial" w:hAnsi="Arial" w:cs="Arial"/>
          <w:sz w:val="24"/>
          <w:szCs w:val="24"/>
          <w:lang w:val="pt-BR"/>
        </w:rPr>
        <w:t xml:space="preserve">Após a organização dos </w:t>
      </w:r>
      <w:r w:rsidR="009C6179" w:rsidRPr="008F5B5B">
        <w:rPr>
          <w:rFonts w:ascii="Arial" w:hAnsi="Arial" w:cs="Arial"/>
          <w:sz w:val="24"/>
          <w:szCs w:val="24"/>
          <w:lang w:val="pt-BR"/>
        </w:rPr>
        <w:t xml:space="preserve"> arquivos os mesmos deverão ser encaminhados à SDP/PRAD </w:t>
      </w:r>
      <w:r w:rsidR="008F5B5B">
        <w:rPr>
          <w:rFonts w:ascii="Arial" w:hAnsi="Arial" w:cs="Arial"/>
          <w:sz w:val="24"/>
          <w:szCs w:val="24"/>
          <w:lang w:val="pt-BR"/>
        </w:rPr>
        <w:t>exclusivamente</w:t>
      </w:r>
      <w:r w:rsidR="009C6179" w:rsidRPr="008F5B5B">
        <w:rPr>
          <w:rFonts w:ascii="Arial" w:hAnsi="Arial" w:cs="Arial"/>
          <w:sz w:val="24"/>
          <w:szCs w:val="24"/>
          <w:lang w:val="pt-BR"/>
        </w:rPr>
        <w:t xml:space="preserve"> por meio do sistema SIGADOC</w:t>
      </w:r>
      <w:r w:rsidR="008F5B5B" w:rsidRPr="008F5B5B">
        <w:rPr>
          <w:rFonts w:ascii="Arial" w:hAnsi="Arial" w:cs="Arial"/>
          <w:sz w:val="24"/>
          <w:szCs w:val="24"/>
          <w:lang w:val="pt-BR"/>
        </w:rPr>
        <w:t>.</w:t>
      </w:r>
      <w:r w:rsidR="007D2223" w:rsidRPr="008F5B5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21A1657" w14:textId="3A9B3BEB" w:rsidR="007D2223" w:rsidRPr="00175834" w:rsidRDefault="008F5B5B" w:rsidP="00175834">
      <w:pPr>
        <w:pStyle w:val="PargrafodaLista"/>
        <w:numPr>
          <w:ilvl w:val="1"/>
          <w:numId w:val="25"/>
        </w:numPr>
        <w:ind w:left="0" w:hanging="142"/>
        <w:jc w:val="both"/>
        <w:rPr>
          <w:rFonts w:ascii="Arial" w:hAnsi="Arial" w:cs="Arial"/>
          <w:sz w:val="24"/>
          <w:szCs w:val="24"/>
          <w:lang w:val="pt-BR"/>
        </w:rPr>
      </w:pPr>
      <w:r w:rsidRPr="00175834">
        <w:rPr>
          <w:rFonts w:ascii="Arial" w:hAnsi="Arial" w:cs="Arial"/>
          <w:sz w:val="24"/>
          <w:szCs w:val="24"/>
          <w:lang w:val="pt-BR"/>
        </w:rPr>
        <w:lastRenderedPageBreak/>
        <w:t xml:space="preserve">Alguma </w:t>
      </w:r>
      <w:r w:rsidR="001932B4" w:rsidRPr="00175834">
        <w:rPr>
          <w:rFonts w:ascii="Arial" w:hAnsi="Arial" w:cs="Arial"/>
          <w:sz w:val="24"/>
          <w:szCs w:val="24"/>
          <w:lang w:val="pt-BR"/>
        </w:rPr>
        <w:t>dúvida relacionada</w:t>
      </w:r>
      <w:r w:rsidRPr="00175834">
        <w:rPr>
          <w:rFonts w:ascii="Arial" w:hAnsi="Arial" w:cs="Arial"/>
          <w:sz w:val="24"/>
          <w:szCs w:val="24"/>
          <w:lang w:val="pt-BR"/>
        </w:rPr>
        <w:t xml:space="preserve"> ao </w:t>
      </w:r>
      <w:r w:rsidR="001932B4" w:rsidRPr="00175834">
        <w:rPr>
          <w:rFonts w:ascii="Arial" w:hAnsi="Arial" w:cs="Arial"/>
          <w:sz w:val="24"/>
          <w:szCs w:val="24"/>
          <w:lang w:val="pt-BR"/>
        </w:rPr>
        <w:t xml:space="preserve">envio pode ser sanada junto à SDP/PRAD pelo e-mail: </w:t>
      </w:r>
      <w:hyperlink r:id="rId8" w:history="1">
        <w:r w:rsidR="001932B4" w:rsidRPr="00175834">
          <w:rPr>
            <w:rStyle w:val="Hyperlink"/>
            <w:rFonts w:ascii="Arial" w:hAnsi="Arial" w:cs="Arial"/>
            <w:sz w:val="24"/>
            <w:szCs w:val="24"/>
            <w:lang w:val="pt-BR"/>
          </w:rPr>
          <w:t>sdp@unemat.br</w:t>
        </w:r>
      </w:hyperlink>
      <w:r w:rsidR="001932B4" w:rsidRPr="00175834">
        <w:rPr>
          <w:rFonts w:ascii="Arial" w:hAnsi="Arial" w:cs="Arial"/>
          <w:sz w:val="24"/>
          <w:szCs w:val="24"/>
          <w:lang w:val="pt-BR"/>
        </w:rPr>
        <w:t xml:space="preserve"> </w:t>
      </w:r>
    </w:p>
    <w:sectPr w:rsidR="007D2223" w:rsidRPr="00175834" w:rsidSect="00343686">
      <w:headerReference w:type="default" r:id="rId9"/>
      <w:pgSz w:w="12240" w:h="15840"/>
      <w:pgMar w:top="2142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0247" w14:textId="77777777" w:rsidR="007000B3" w:rsidRDefault="007000B3" w:rsidP="00343686">
      <w:pPr>
        <w:spacing w:after="0" w:line="240" w:lineRule="auto"/>
      </w:pPr>
      <w:r>
        <w:separator/>
      </w:r>
    </w:p>
  </w:endnote>
  <w:endnote w:type="continuationSeparator" w:id="0">
    <w:p w14:paraId="37A86D97" w14:textId="77777777" w:rsidR="007000B3" w:rsidRDefault="007000B3" w:rsidP="0034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9CC4" w14:textId="77777777" w:rsidR="007000B3" w:rsidRDefault="007000B3" w:rsidP="00343686">
      <w:pPr>
        <w:spacing w:after="0" w:line="240" w:lineRule="auto"/>
      </w:pPr>
      <w:r>
        <w:separator/>
      </w:r>
    </w:p>
  </w:footnote>
  <w:footnote w:type="continuationSeparator" w:id="0">
    <w:p w14:paraId="2322FBE6" w14:textId="77777777" w:rsidR="007000B3" w:rsidRDefault="007000B3" w:rsidP="0034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3601" w14:textId="77777777" w:rsidR="00343686" w:rsidRDefault="00343686" w:rsidP="0034368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08D98747" wp14:editId="1C276EA2">
          <wp:simplePos x="0" y="0"/>
          <wp:positionH relativeFrom="page">
            <wp:posOffset>657224</wp:posOffset>
          </wp:positionH>
          <wp:positionV relativeFrom="page">
            <wp:posOffset>514350</wp:posOffset>
          </wp:positionV>
          <wp:extent cx="733425" cy="647700"/>
          <wp:effectExtent l="0" t="0" r="9525" b="0"/>
          <wp:wrapNone/>
          <wp:docPr id="48195263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2FCC0D67" wp14:editId="422AE602">
          <wp:simplePos x="0" y="0"/>
          <wp:positionH relativeFrom="page">
            <wp:posOffset>6096000</wp:posOffset>
          </wp:positionH>
          <wp:positionV relativeFrom="page">
            <wp:posOffset>457199</wp:posOffset>
          </wp:positionV>
          <wp:extent cx="819150" cy="809625"/>
          <wp:effectExtent l="0" t="0" r="0" b="9525"/>
          <wp:wrapNone/>
          <wp:docPr id="1298046451" name="Image 1" descr="brasao unema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rasao unemat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2C6C069" wp14:editId="1DD01BEB">
              <wp:simplePos x="0" y="0"/>
              <wp:positionH relativeFrom="page">
                <wp:posOffset>1457325</wp:posOffset>
              </wp:positionH>
              <wp:positionV relativeFrom="page">
                <wp:posOffset>447675</wp:posOffset>
              </wp:positionV>
              <wp:extent cx="4591050" cy="7512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0" cy="751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491B4" w14:textId="77777777" w:rsidR="00343686" w:rsidRDefault="00343686" w:rsidP="00343686">
                          <w:pPr>
                            <w:spacing w:after="0"/>
                            <w:ind w:right="1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</w:pP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ESTADO DE MATO GROSSO</w:t>
                          </w:r>
                        </w:p>
                        <w:p w14:paraId="343684BA" w14:textId="77777777" w:rsidR="00343686" w:rsidRPr="00951BB6" w:rsidRDefault="00343686" w:rsidP="00343686">
                          <w:pPr>
                            <w:spacing w:after="0"/>
                            <w:ind w:right="1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</w:pP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SECRETARIA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DE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ESTADO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DE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CIÊNCIA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E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TECNOLOGIA</w:t>
                          </w:r>
                        </w:p>
                        <w:p w14:paraId="2A8EA159" w14:textId="77777777" w:rsidR="00343686" w:rsidRDefault="00343686" w:rsidP="00343686">
                          <w:pPr>
                            <w:spacing w:after="0"/>
                            <w:ind w:left="40" w:right="3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</w:pP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UNIVERSIDADE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DO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ESTADO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DE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MATO</w:t>
                          </w:r>
                          <w:r w:rsidRPr="00951BB6"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  <w:lang w:val="pt-BR"/>
                            </w:rPr>
                            <w:t xml:space="preserve"> </w:t>
                          </w: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 xml:space="preserve">GROSSO </w:t>
                          </w:r>
                        </w:p>
                        <w:p w14:paraId="3CD09BA3" w14:textId="77777777" w:rsidR="00343686" w:rsidRPr="00951BB6" w:rsidRDefault="00343686" w:rsidP="00343686">
                          <w:pPr>
                            <w:spacing w:after="0"/>
                            <w:ind w:left="40" w:right="3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</w:pPr>
                          <w:r w:rsidRPr="00951BB6">
                            <w:rPr>
                              <w:rFonts w:ascii="Arial" w:hAnsi="Arial"/>
                              <w:b/>
                              <w:sz w:val="20"/>
                              <w:lang w:val="pt-BR"/>
                            </w:rPr>
                            <w:t>CARLOS ALBERTO REYES MALDONADO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C6C06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14.75pt;margin-top:35.25pt;width:361.5pt;height:59.15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" filled="f" stroked="f">
              <v:textbox inset="0,0,0,0">
                <w:txbxContent>
                  <w:p w14:paraId="336491B4" w14:textId="77777777" w:rsidR="00343686" w:rsidRDefault="00343686" w:rsidP="00343686">
                    <w:pPr>
                      <w:spacing w:after="0"/>
                      <w:ind w:right="18"/>
                      <w:jc w:val="center"/>
                      <w:rPr>
                        <w:rFonts w:ascii="Arial" w:hAnsi="Arial"/>
                        <w:b/>
                        <w:sz w:val="20"/>
                        <w:lang w:val="pt-BR"/>
                      </w:rPr>
                    </w:pP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ESTADO DE MATO GROSSO</w:t>
                    </w:r>
                  </w:p>
                  <w:p w14:paraId="343684BA" w14:textId="77777777" w:rsidR="00343686" w:rsidRPr="00951BB6" w:rsidRDefault="00343686" w:rsidP="00343686">
                    <w:pPr>
                      <w:spacing w:after="0"/>
                      <w:ind w:right="18"/>
                      <w:jc w:val="center"/>
                      <w:rPr>
                        <w:rFonts w:ascii="Arial" w:hAnsi="Arial"/>
                        <w:b/>
                        <w:sz w:val="20"/>
                        <w:lang w:val="pt-BR"/>
                      </w:rPr>
                    </w:pP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SECRETARIA</w:t>
                    </w:r>
                    <w:r w:rsidRPr="00951BB6">
                      <w:rPr>
                        <w:rFonts w:ascii="Arial" w:hAnsi="Arial"/>
                        <w:b/>
                        <w:spacing w:val="-10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DE</w:t>
                    </w:r>
                    <w:r w:rsidRPr="00951BB6">
                      <w:rPr>
                        <w:rFonts w:ascii="Arial" w:hAnsi="Arial"/>
                        <w:b/>
                        <w:spacing w:val="-6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ESTADO</w:t>
                    </w:r>
                    <w:r w:rsidRPr="00951BB6">
                      <w:rPr>
                        <w:rFonts w:ascii="Arial" w:hAnsi="Arial"/>
                        <w:b/>
                        <w:spacing w:val="-5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DE</w:t>
                    </w:r>
                    <w:r w:rsidRPr="00951BB6">
                      <w:rPr>
                        <w:rFonts w:ascii="Arial" w:hAnsi="Arial"/>
                        <w:b/>
                        <w:spacing w:val="-6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CIÊNCIA</w:t>
                    </w:r>
                    <w:r w:rsidRPr="00951BB6">
                      <w:rPr>
                        <w:rFonts w:ascii="Arial" w:hAnsi="Arial"/>
                        <w:b/>
                        <w:spacing w:val="-8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E</w:t>
                    </w:r>
                    <w:r w:rsidRPr="00951BB6">
                      <w:rPr>
                        <w:rFonts w:ascii="Arial" w:hAnsi="Arial"/>
                        <w:b/>
                        <w:spacing w:val="-6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TECNOLOGIA</w:t>
                    </w:r>
                  </w:p>
                  <w:p w14:paraId="2A8EA159" w14:textId="77777777" w:rsidR="00343686" w:rsidRDefault="00343686" w:rsidP="00343686">
                    <w:pPr>
                      <w:spacing w:after="0"/>
                      <w:ind w:left="40" w:right="39"/>
                      <w:jc w:val="center"/>
                      <w:rPr>
                        <w:rFonts w:ascii="Arial" w:hAnsi="Arial"/>
                        <w:b/>
                        <w:sz w:val="20"/>
                        <w:lang w:val="pt-BR"/>
                      </w:rPr>
                    </w:pP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UNIVERSIDADE</w:t>
                    </w:r>
                    <w:r w:rsidRPr="00951BB6">
                      <w:rPr>
                        <w:rFonts w:ascii="Arial" w:hAnsi="Arial"/>
                        <w:b/>
                        <w:spacing w:val="-10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DO</w:t>
                    </w:r>
                    <w:r w:rsidRPr="00951BB6">
                      <w:rPr>
                        <w:rFonts w:ascii="Arial" w:hAnsi="Arial"/>
                        <w:b/>
                        <w:spacing w:val="-7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ESTADO</w:t>
                    </w:r>
                    <w:r w:rsidRPr="00951BB6">
                      <w:rPr>
                        <w:rFonts w:ascii="Arial" w:hAnsi="Arial"/>
                        <w:b/>
                        <w:spacing w:val="-9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DE</w:t>
                    </w:r>
                    <w:r w:rsidRPr="00951BB6">
                      <w:rPr>
                        <w:rFonts w:ascii="Arial" w:hAnsi="Arial"/>
                        <w:b/>
                        <w:spacing w:val="-10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MATO</w:t>
                    </w:r>
                    <w:r w:rsidRPr="00951BB6">
                      <w:rPr>
                        <w:rFonts w:ascii="Arial" w:hAnsi="Arial"/>
                        <w:b/>
                        <w:spacing w:val="-9"/>
                        <w:sz w:val="20"/>
                        <w:lang w:val="pt-BR"/>
                      </w:rPr>
                      <w:t xml:space="preserve"> </w:t>
                    </w: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 xml:space="preserve">GROSSO </w:t>
                    </w:r>
                  </w:p>
                  <w:p w14:paraId="3CD09BA3" w14:textId="77777777" w:rsidR="00343686" w:rsidRPr="00951BB6" w:rsidRDefault="00343686" w:rsidP="00343686">
                    <w:pPr>
                      <w:spacing w:after="0"/>
                      <w:ind w:left="40" w:right="39"/>
                      <w:jc w:val="center"/>
                      <w:rPr>
                        <w:rFonts w:ascii="Arial" w:hAnsi="Arial"/>
                        <w:b/>
                        <w:sz w:val="20"/>
                        <w:lang w:val="pt-BR"/>
                      </w:rPr>
                    </w:pPr>
                    <w:r w:rsidRPr="00951BB6">
                      <w:rPr>
                        <w:rFonts w:ascii="Arial" w:hAnsi="Arial"/>
                        <w:b/>
                        <w:sz w:val="20"/>
                        <w:lang w:val="pt-BR"/>
                      </w:rPr>
                      <w:t>CARLOS ALBERTO REYES MALDONADO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0DAE03" w14:textId="2CCEF320" w:rsidR="00343686" w:rsidRDefault="00343686" w:rsidP="00343686">
    <w:pPr>
      <w:pStyle w:val="Cabealho"/>
    </w:pPr>
  </w:p>
  <w:p w14:paraId="66951BF7" w14:textId="77777777" w:rsidR="00343686" w:rsidRDefault="003436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C076D8"/>
    <w:multiLevelType w:val="hybridMultilevel"/>
    <w:tmpl w:val="725CCC3C"/>
    <w:lvl w:ilvl="0" w:tplc="FFFFFFFF">
      <w:start w:val="4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9611FA"/>
    <w:multiLevelType w:val="hybridMultilevel"/>
    <w:tmpl w:val="18B2B7BC"/>
    <w:lvl w:ilvl="0" w:tplc="04160019">
      <w:start w:val="1"/>
      <w:numFmt w:val="lowerLetter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08F6072A"/>
    <w:multiLevelType w:val="hybridMultilevel"/>
    <w:tmpl w:val="306CF9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6750E"/>
    <w:multiLevelType w:val="hybridMultilevel"/>
    <w:tmpl w:val="A3EAC512"/>
    <w:lvl w:ilvl="0" w:tplc="081EA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9">
      <w:start w:val="1"/>
      <w:numFmt w:val="lowerLetter"/>
      <w:lvlText w:val="%3."/>
      <w:lvlJc w:val="left"/>
      <w:pPr>
        <w:ind w:left="720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D5968"/>
    <w:multiLevelType w:val="hybridMultilevel"/>
    <w:tmpl w:val="528054CE"/>
    <w:lvl w:ilvl="0" w:tplc="D44E3B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70250"/>
    <w:multiLevelType w:val="hybridMultilevel"/>
    <w:tmpl w:val="0B3C3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78A48EA4">
      <w:start w:val="1"/>
      <w:numFmt w:val="lowerLetter"/>
      <w:lvlText w:val="%3."/>
      <w:lvlJc w:val="left"/>
      <w:pPr>
        <w:ind w:left="199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03457"/>
    <w:multiLevelType w:val="hybridMultilevel"/>
    <w:tmpl w:val="725CCC3C"/>
    <w:lvl w:ilvl="0" w:tplc="7CD0DE36">
      <w:start w:val="4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F1C7B"/>
    <w:multiLevelType w:val="hybridMultilevel"/>
    <w:tmpl w:val="4AE6E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right"/>
      <w:pPr>
        <w:ind w:left="720" w:hanging="360"/>
      </w:pPr>
    </w:lvl>
    <w:lvl w:ilvl="2" w:tplc="77E27666">
      <w:start w:val="1"/>
      <w:numFmt w:val="lowerLetter"/>
      <w:lvlText w:val="%3."/>
      <w:lvlJc w:val="left"/>
      <w:pPr>
        <w:ind w:left="2062" w:hanging="360"/>
      </w:pPr>
      <w:rPr>
        <w:lang w:val="pt-BR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D53A3"/>
    <w:multiLevelType w:val="hybridMultilevel"/>
    <w:tmpl w:val="B3F89EE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9B0B460">
      <w:start w:val="1"/>
      <w:numFmt w:val="decimal"/>
      <w:lvlText w:val="%2."/>
      <w:lvlJc w:val="right"/>
      <w:pPr>
        <w:ind w:left="720" w:hanging="360"/>
      </w:pPr>
      <w:rPr>
        <w:rFonts w:ascii="Arial" w:eastAsiaTheme="minorEastAsia" w:hAnsi="Arial" w:cs="Arial"/>
      </w:rPr>
    </w:lvl>
    <w:lvl w:ilvl="2" w:tplc="1EDAD130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92A68"/>
    <w:multiLevelType w:val="hybridMultilevel"/>
    <w:tmpl w:val="698EEA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9">
      <w:start w:val="1"/>
      <w:numFmt w:val="lowerLetter"/>
      <w:lvlText w:val="%3."/>
      <w:lvlJc w:val="left"/>
      <w:pPr>
        <w:ind w:left="199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21F93"/>
    <w:multiLevelType w:val="hybridMultilevel"/>
    <w:tmpl w:val="E42C07A0"/>
    <w:lvl w:ilvl="0" w:tplc="D0D40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120C6"/>
    <w:multiLevelType w:val="hybridMultilevel"/>
    <w:tmpl w:val="2EAC05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73B8D"/>
    <w:multiLevelType w:val="hybridMultilevel"/>
    <w:tmpl w:val="99DC0D9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162355"/>
    <w:multiLevelType w:val="hybridMultilevel"/>
    <w:tmpl w:val="90B4DD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7347B"/>
    <w:multiLevelType w:val="hybridMultilevel"/>
    <w:tmpl w:val="06B6E646"/>
    <w:lvl w:ilvl="0" w:tplc="926239F8">
      <w:start w:val="2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D5DC9"/>
    <w:multiLevelType w:val="hybridMultilevel"/>
    <w:tmpl w:val="2C2C13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B04D2"/>
    <w:multiLevelType w:val="hybridMultilevel"/>
    <w:tmpl w:val="1FD81E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A7410"/>
    <w:multiLevelType w:val="hybridMultilevel"/>
    <w:tmpl w:val="4F18A018"/>
    <w:lvl w:ilvl="0" w:tplc="0B1C7D6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C8215D6"/>
    <w:multiLevelType w:val="hybridMultilevel"/>
    <w:tmpl w:val="30D4A1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590AF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240F2"/>
    <w:multiLevelType w:val="hybridMultilevel"/>
    <w:tmpl w:val="812C17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C60BD"/>
    <w:multiLevelType w:val="hybridMultilevel"/>
    <w:tmpl w:val="1CBA4EB2"/>
    <w:lvl w:ilvl="0" w:tplc="4D261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12545">
    <w:abstractNumId w:val="8"/>
  </w:num>
  <w:num w:numId="2" w16cid:durableId="778985353">
    <w:abstractNumId w:val="6"/>
  </w:num>
  <w:num w:numId="3" w16cid:durableId="1680693808">
    <w:abstractNumId w:val="5"/>
  </w:num>
  <w:num w:numId="4" w16cid:durableId="731929785">
    <w:abstractNumId w:val="4"/>
  </w:num>
  <w:num w:numId="5" w16cid:durableId="1295939626">
    <w:abstractNumId w:val="7"/>
  </w:num>
  <w:num w:numId="6" w16cid:durableId="1140996847">
    <w:abstractNumId w:val="3"/>
  </w:num>
  <w:num w:numId="7" w16cid:durableId="595794583">
    <w:abstractNumId w:val="2"/>
  </w:num>
  <w:num w:numId="8" w16cid:durableId="1339890664">
    <w:abstractNumId w:val="1"/>
  </w:num>
  <w:num w:numId="9" w16cid:durableId="1594045872">
    <w:abstractNumId w:val="0"/>
  </w:num>
  <w:num w:numId="10" w16cid:durableId="389499072">
    <w:abstractNumId w:val="21"/>
  </w:num>
  <w:num w:numId="11" w16cid:durableId="1262836346">
    <w:abstractNumId w:val="17"/>
  </w:num>
  <w:num w:numId="12" w16cid:durableId="1082414993">
    <w:abstractNumId w:val="15"/>
  </w:num>
  <w:num w:numId="13" w16cid:durableId="229653178">
    <w:abstractNumId w:val="22"/>
  </w:num>
  <w:num w:numId="14" w16cid:durableId="1687830768">
    <w:abstractNumId w:val="16"/>
  </w:num>
  <w:num w:numId="15" w16cid:durableId="347291490">
    <w:abstractNumId w:val="23"/>
  </w:num>
  <w:num w:numId="16" w16cid:durableId="2101020319">
    <w:abstractNumId w:val="9"/>
  </w:num>
  <w:num w:numId="17" w16cid:durableId="790367502">
    <w:abstractNumId w:val="10"/>
  </w:num>
  <w:num w:numId="18" w16cid:durableId="461965892">
    <w:abstractNumId w:val="12"/>
  </w:num>
  <w:num w:numId="19" w16cid:durableId="1557397623">
    <w:abstractNumId w:val="14"/>
  </w:num>
  <w:num w:numId="20" w16cid:durableId="1729766549">
    <w:abstractNumId w:val="11"/>
  </w:num>
  <w:num w:numId="21" w16cid:durableId="919296749">
    <w:abstractNumId w:val="29"/>
  </w:num>
  <w:num w:numId="22" w16cid:durableId="486940808">
    <w:abstractNumId w:val="18"/>
  </w:num>
  <w:num w:numId="23" w16cid:durableId="375156700">
    <w:abstractNumId w:val="24"/>
  </w:num>
  <w:num w:numId="24" w16cid:durableId="1818843134">
    <w:abstractNumId w:val="26"/>
  </w:num>
  <w:num w:numId="25" w16cid:durableId="1309556518">
    <w:abstractNumId w:val="25"/>
  </w:num>
  <w:num w:numId="26" w16cid:durableId="1338072816">
    <w:abstractNumId w:val="28"/>
  </w:num>
  <w:num w:numId="27" w16cid:durableId="86846969">
    <w:abstractNumId w:val="19"/>
  </w:num>
  <w:num w:numId="28" w16cid:durableId="726103886">
    <w:abstractNumId w:val="20"/>
  </w:num>
  <w:num w:numId="29" w16cid:durableId="1681738557">
    <w:abstractNumId w:val="13"/>
  </w:num>
  <w:num w:numId="30" w16cid:durableId="1695887133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onei">
    <w15:presenceInfo w15:providerId="None" w15:userId="Dion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9ED"/>
    <w:rsid w:val="00034616"/>
    <w:rsid w:val="00043FE6"/>
    <w:rsid w:val="0006063C"/>
    <w:rsid w:val="0008089C"/>
    <w:rsid w:val="0013031E"/>
    <w:rsid w:val="00147777"/>
    <w:rsid w:val="00147B8B"/>
    <w:rsid w:val="00147E8A"/>
    <w:rsid w:val="0015074B"/>
    <w:rsid w:val="0017237E"/>
    <w:rsid w:val="00175834"/>
    <w:rsid w:val="00193245"/>
    <w:rsid w:val="001932B4"/>
    <w:rsid w:val="001B22B3"/>
    <w:rsid w:val="001E2DB1"/>
    <w:rsid w:val="00202582"/>
    <w:rsid w:val="0021295B"/>
    <w:rsid w:val="00243E21"/>
    <w:rsid w:val="00250226"/>
    <w:rsid w:val="0029002A"/>
    <w:rsid w:val="0029639D"/>
    <w:rsid w:val="002A4C35"/>
    <w:rsid w:val="002D36DC"/>
    <w:rsid w:val="002F423A"/>
    <w:rsid w:val="002F4D88"/>
    <w:rsid w:val="0031436E"/>
    <w:rsid w:val="00326F90"/>
    <w:rsid w:val="00343686"/>
    <w:rsid w:val="0034370D"/>
    <w:rsid w:val="0036759A"/>
    <w:rsid w:val="003824BD"/>
    <w:rsid w:val="003D684F"/>
    <w:rsid w:val="003F6F85"/>
    <w:rsid w:val="00417214"/>
    <w:rsid w:val="004229B0"/>
    <w:rsid w:val="0042346A"/>
    <w:rsid w:val="00436E88"/>
    <w:rsid w:val="00461545"/>
    <w:rsid w:val="00464F66"/>
    <w:rsid w:val="0048013C"/>
    <w:rsid w:val="00482185"/>
    <w:rsid w:val="004C7E76"/>
    <w:rsid w:val="004D1C5F"/>
    <w:rsid w:val="004E0228"/>
    <w:rsid w:val="00546C9E"/>
    <w:rsid w:val="005913EA"/>
    <w:rsid w:val="00594A60"/>
    <w:rsid w:val="005A5C3C"/>
    <w:rsid w:val="005B4741"/>
    <w:rsid w:val="005C28B9"/>
    <w:rsid w:val="005D3208"/>
    <w:rsid w:val="005D3EDD"/>
    <w:rsid w:val="005E1A80"/>
    <w:rsid w:val="00604C57"/>
    <w:rsid w:val="00630CFE"/>
    <w:rsid w:val="00641178"/>
    <w:rsid w:val="00680B86"/>
    <w:rsid w:val="006D170C"/>
    <w:rsid w:val="006D4123"/>
    <w:rsid w:val="006D43F5"/>
    <w:rsid w:val="007000B3"/>
    <w:rsid w:val="00767A59"/>
    <w:rsid w:val="00767E44"/>
    <w:rsid w:val="0079328F"/>
    <w:rsid w:val="007C2602"/>
    <w:rsid w:val="007D2223"/>
    <w:rsid w:val="00854F81"/>
    <w:rsid w:val="008E2D05"/>
    <w:rsid w:val="008F5B5B"/>
    <w:rsid w:val="00913801"/>
    <w:rsid w:val="0091668F"/>
    <w:rsid w:val="0092507D"/>
    <w:rsid w:val="00987930"/>
    <w:rsid w:val="009952CD"/>
    <w:rsid w:val="009C6179"/>
    <w:rsid w:val="009F74B2"/>
    <w:rsid w:val="00A0253A"/>
    <w:rsid w:val="00A1630E"/>
    <w:rsid w:val="00A34541"/>
    <w:rsid w:val="00A373A8"/>
    <w:rsid w:val="00A66CD7"/>
    <w:rsid w:val="00AA1D8D"/>
    <w:rsid w:val="00AC03F9"/>
    <w:rsid w:val="00AD247B"/>
    <w:rsid w:val="00AF411F"/>
    <w:rsid w:val="00B359F7"/>
    <w:rsid w:val="00B47730"/>
    <w:rsid w:val="00B51C72"/>
    <w:rsid w:val="00BA1A8C"/>
    <w:rsid w:val="00BC649F"/>
    <w:rsid w:val="00BD2A9A"/>
    <w:rsid w:val="00BD4558"/>
    <w:rsid w:val="00BF3616"/>
    <w:rsid w:val="00C67B5F"/>
    <w:rsid w:val="00C815BB"/>
    <w:rsid w:val="00C96CE6"/>
    <w:rsid w:val="00CB0664"/>
    <w:rsid w:val="00D2163E"/>
    <w:rsid w:val="00D33114"/>
    <w:rsid w:val="00D57451"/>
    <w:rsid w:val="00D6106C"/>
    <w:rsid w:val="00D821AD"/>
    <w:rsid w:val="00DB6708"/>
    <w:rsid w:val="00DC0DAF"/>
    <w:rsid w:val="00E3140F"/>
    <w:rsid w:val="00E77207"/>
    <w:rsid w:val="00E84522"/>
    <w:rsid w:val="00E95477"/>
    <w:rsid w:val="00EA1F0E"/>
    <w:rsid w:val="00EA38D6"/>
    <w:rsid w:val="00ED5678"/>
    <w:rsid w:val="00F20DC2"/>
    <w:rsid w:val="00F966A8"/>
    <w:rsid w:val="00FC3305"/>
    <w:rsid w:val="00FC693F"/>
    <w:rsid w:val="00FE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139893AC-68F1-4C72-B1A1-4E713FF9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178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C67B5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7B5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D3E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p@unemat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7</Pages>
  <Words>1388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Dionei</cp:lastModifiedBy>
  <cp:revision>102</cp:revision>
  <dcterms:created xsi:type="dcterms:W3CDTF">2013-12-23T23:15:00Z</dcterms:created>
  <dcterms:modified xsi:type="dcterms:W3CDTF">2026-03-10T20:22:00Z</dcterms:modified>
  <cp:category/>
</cp:coreProperties>
</file>